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73"/>
        <w:gridCol w:w="5273"/>
      </w:tblGrid>
      <w:tr w:rsidR="00B653CA" w:rsidRPr="00052939" w14:paraId="7992A7B4" w14:textId="77777777">
        <w:trPr>
          <w:jc w:val="center"/>
        </w:trPr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141541" w14:textId="77777777" w:rsidR="00B653CA" w:rsidRPr="00052939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52939">
              <w:rPr>
                <w:rFonts w:ascii="宋体" w:eastAsia="宋体" w:hAnsi="宋体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FFE8C92" wp14:editId="128425F0">
                  <wp:simplePos x="0" y="0"/>
                  <wp:positionH relativeFrom="column">
                    <wp:posOffset>1450975</wp:posOffset>
                  </wp:positionH>
                  <wp:positionV relativeFrom="paragraph">
                    <wp:posOffset>-324485</wp:posOffset>
                  </wp:positionV>
                  <wp:extent cx="1123950" cy="11239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02bf12d-fbb1-4383-b2bd-7313ff24776f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8047D0" w14:textId="77777777" w:rsidR="00B653CA" w:rsidRPr="00732321" w:rsidRDefault="00000000" w:rsidP="00732321">
            <w:pPr>
              <w:spacing w:after="20" w:line="240" w:lineRule="auto"/>
              <w:rPr>
                <w:rFonts w:ascii="宋体" w:eastAsia="宋体" w:hAnsi="宋体" w:hint="eastAsia"/>
                <w:sz w:val="36"/>
                <w:szCs w:val="36"/>
              </w:rPr>
            </w:pPr>
            <w:r w:rsidRPr="00732321">
              <w:rPr>
                <w:rFonts w:ascii="宋体" w:eastAsia="宋体" w:hAnsi="宋体"/>
                <w:b/>
                <w:color w:val="163B72"/>
                <w:sz w:val="36"/>
                <w:szCs w:val="36"/>
              </w:rPr>
              <w:t>Team SkyBound 本科生工作室</w:t>
            </w:r>
          </w:p>
          <w:p w14:paraId="294FE861" w14:textId="77777777" w:rsidR="00B653CA" w:rsidRPr="00052939" w:rsidRDefault="00000000" w:rsidP="00732321">
            <w:pPr>
              <w:spacing w:after="0"/>
              <w:rPr>
                <w:rFonts w:ascii="宋体" w:eastAsia="宋体" w:hAnsi="宋体" w:hint="eastAsia"/>
                <w:sz w:val="24"/>
                <w:szCs w:val="24"/>
              </w:rPr>
            </w:pPr>
            <w:r w:rsidRPr="00732321">
              <w:rPr>
                <w:rFonts w:ascii="宋体" w:eastAsia="宋体" w:hAnsi="宋体"/>
                <w:b/>
                <w:color w:val="1F4E95"/>
                <w:sz w:val="36"/>
                <w:szCs w:val="36"/>
              </w:rPr>
              <w:t>第一期招募报名表</w:t>
            </w:r>
          </w:p>
        </w:tc>
      </w:tr>
    </w:tbl>
    <w:p w14:paraId="0A3895C3" w14:textId="77777777" w:rsidR="00B653CA" w:rsidRPr="00052939" w:rsidRDefault="00B653CA">
      <w:pPr>
        <w:spacing w:after="0" w:line="240" w:lineRule="auto"/>
        <w:rPr>
          <w:rFonts w:ascii="宋体" w:eastAsia="宋体" w:hAnsi="宋体" w:hint="eastAsia"/>
          <w:sz w:val="24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0"/>
        <w:gridCol w:w="2126"/>
        <w:gridCol w:w="1418"/>
        <w:gridCol w:w="2048"/>
        <w:gridCol w:w="1354"/>
        <w:gridCol w:w="2160"/>
        <w:gridCol w:w="44"/>
      </w:tblGrid>
      <w:tr w:rsidR="00B653CA" w:rsidRPr="00052939" w14:paraId="28C6F9BD" w14:textId="77777777">
        <w:trPr>
          <w:gridAfter w:val="1"/>
          <w:wAfter w:w="44" w:type="dxa"/>
          <w:jc w:val="center"/>
        </w:trPr>
        <w:tc>
          <w:tcPr>
            <w:tcW w:w="10546" w:type="dxa"/>
            <w:gridSpan w:val="6"/>
            <w:tcBorders>
              <w:top w:val="single" w:sz="10" w:space="0" w:color="7E9CC4"/>
              <w:left w:val="single" w:sz="10" w:space="0" w:color="7E9CC4"/>
              <w:bottom w:val="single" w:sz="10" w:space="0" w:color="7E9CC4"/>
              <w:right w:val="single" w:sz="10" w:space="0" w:color="7E9CC4"/>
            </w:tcBorders>
            <w:shd w:val="clear" w:color="auto" w:fill="163B72"/>
            <w:vAlign w:val="center"/>
          </w:tcPr>
          <w:p w14:paraId="37D60693" w14:textId="77777777" w:rsidR="00B653CA" w:rsidRPr="00052939" w:rsidRDefault="00000000">
            <w:pPr>
              <w:spacing w:after="0" w:line="240" w:lineRule="auto"/>
              <w:ind w:left="68"/>
              <w:rPr>
                <w:rFonts w:ascii="宋体" w:eastAsia="宋体" w:hAnsi="宋体" w:hint="eastAsia"/>
                <w:sz w:val="24"/>
                <w:szCs w:val="24"/>
              </w:rPr>
            </w:pPr>
            <w:proofErr w:type="spellStart"/>
            <w:r w:rsidRPr="00052939">
              <w:rPr>
                <w:rFonts w:ascii="宋体" w:eastAsia="宋体" w:hAnsi="宋体"/>
                <w:b/>
                <w:color w:val="FFFFFF"/>
                <w:sz w:val="32"/>
                <w:szCs w:val="32"/>
              </w:rPr>
              <w:t>一、基本信息</w:t>
            </w:r>
            <w:proofErr w:type="spellEnd"/>
          </w:p>
        </w:tc>
      </w:tr>
      <w:tr w:rsidR="00B653CA" w:rsidRPr="00052939" w14:paraId="70343514" w14:textId="77777777" w:rsidTr="00732321">
        <w:trPr>
          <w:jc w:val="center"/>
        </w:trPr>
        <w:tc>
          <w:tcPr>
            <w:tcW w:w="1440" w:type="dxa"/>
            <w:tcBorders>
              <w:top w:val="single" w:sz="10" w:space="0" w:color="7E9CC4"/>
              <w:left w:val="single" w:sz="10" w:space="0" w:color="7E9CC4"/>
              <w:bottom w:val="single" w:sz="10" w:space="0" w:color="7E9CC4"/>
              <w:right w:val="single" w:sz="10" w:space="0" w:color="7E9CC4"/>
            </w:tcBorders>
            <w:shd w:val="clear" w:color="auto" w:fill="EAF1FB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7467944F" w14:textId="77777777" w:rsidR="00B653CA" w:rsidRPr="00052939" w:rsidRDefault="00000000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  <w:proofErr w:type="spellStart"/>
            <w:r w:rsidRPr="00052939">
              <w:rPr>
                <w:rFonts w:ascii="宋体" w:eastAsia="宋体" w:hAnsi="宋体"/>
                <w:b/>
                <w:color w:val="163B72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2126" w:type="dxa"/>
            <w:tcBorders>
              <w:top w:val="single" w:sz="10" w:space="0" w:color="7E9CC4"/>
              <w:left w:val="single" w:sz="10" w:space="0" w:color="7E9CC4"/>
              <w:bottom w:val="single" w:sz="10" w:space="0" w:color="7E9CC4"/>
              <w:right w:val="single" w:sz="10" w:space="0" w:color="7E9CC4"/>
            </w:tcBorders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44B193EF" w14:textId="77777777" w:rsidR="00B653CA" w:rsidRPr="00052939" w:rsidRDefault="00B653CA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0" w:space="0" w:color="7E9CC4"/>
              <w:left w:val="single" w:sz="10" w:space="0" w:color="7E9CC4"/>
              <w:bottom w:val="single" w:sz="10" w:space="0" w:color="7E9CC4"/>
              <w:right w:val="single" w:sz="10" w:space="0" w:color="7E9CC4"/>
            </w:tcBorders>
            <w:shd w:val="clear" w:color="auto" w:fill="EAF1FB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6B850DC4" w14:textId="77777777" w:rsidR="00B653CA" w:rsidRPr="00052939" w:rsidRDefault="00000000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  <w:proofErr w:type="spellStart"/>
            <w:r w:rsidRPr="00052939">
              <w:rPr>
                <w:rFonts w:ascii="宋体" w:eastAsia="宋体" w:hAnsi="宋体"/>
                <w:b/>
                <w:color w:val="163B72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2048" w:type="dxa"/>
            <w:tcBorders>
              <w:top w:val="single" w:sz="10" w:space="0" w:color="7E9CC4"/>
              <w:left w:val="single" w:sz="10" w:space="0" w:color="7E9CC4"/>
              <w:bottom w:val="single" w:sz="10" w:space="0" w:color="7E9CC4"/>
              <w:right w:val="single" w:sz="10" w:space="0" w:color="7E9CC4"/>
            </w:tcBorders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6A6DFF27" w14:textId="77777777" w:rsidR="00B653CA" w:rsidRPr="00052939" w:rsidRDefault="00B653CA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10" w:space="0" w:color="7E9CC4"/>
              <w:left w:val="single" w:sz="10" w:space="0" w:color="7E9CC4"/>
              <w:bottom w:val="single" w:sz="10" w:space="0" w:color="7E9CC4"/>
              <w:right w:val="single" w:sz="10" w:space="0" w:color="7E9CC4"/>
            </w:tcBorders>
            <w:shd w:val="clear" w:color="auto" w:fill="EAF1FB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18E26B30" w14:textId="77777777" w:rsidR="00B653CA" w:rsidRPr="00052939" w:rsidRDefault="00000000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  <w:proofErr w:type="spellStart"/>
            <w:r w:rsidRPr="00052939">
              <w:rPr>
                <w:rFonts w:ascii="宋体" w:eastAsia="宋体" w:hAnsi="宋体"/>
                <w:b/>
                <w:color w:val="163B72"/>
                <w:sz w:val="24"/>
                <w:szCs w:val="24"/>
              </w:rPr>
              <w:t>出生年月</w:t>
            </w:r>
            <w:proofErr w:type="spellEnd"/>
          </w:p>
        </w:tc>
        <w:tc>
          <w:tcPr>
            <w:tcW w:w="2204" w:type="dxa"/>
            <w:gridSpan w:val="2"/>
            <w:tcBorders>
              <w:top w:val="single" w:sz="10" w:space="0" w:color="7E9CC4"/>
              <w:left w:val="single" w:sz="10" w:space="0" w:color="7E9CC4"/>
              <w:bottom w:val="single" w:sz="10" w:space="0" w:color="7E9CC4"/>
              <w:right w:val="single" w:sz="10" w:space="0" w:color="7E9CC4"/>
            </w:tcBorders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4136D91E" w14:textId="77777777" w:rsidR="00B653CA" w:rsidRPr="00052939" w:rsidRDefault="00B653CA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653CA" w:rsidRPr="00052939" w14:paraId="0E6E13C8" w14:textId="77777777" w:rsidTr="00732321">
        <w:trPr>
          <w:jc w:val="center"/>
        </w:trPr>
        <w:tc>
          <w:tcPr>
            <w:tcW w:w="1440" w:type="dxa"/>
            <w:tcBorders>
              <w:top w:val="single" w:sz="10" w:space="0" w:color="7E9CC4"/>
              <w:left w:val="single" w:sz="10" w:space="0" w:color="7E9CC4"/>
              <w:bottom w:val="single" w:sz="10" w:space="0" w:color="7E9CC4"/>
              <w:right w:val="single" w:sz="10" w:space="0" w:color="7E9CC4"/>
            </w:tcBorders>
            <w:shd w:val="clear" w:color="auto" w:fill="EAF1FB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1DE530A9" w14:textId="77777777" w:rsidR="00B653CA" w:rsidRPr="00052939" w:rsidRDefault="00000000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  <w:proofErr w:type="spellStart"/>
            <w:r w:rsidRPr="00052939">
              <w:rPr>
                <w:rFonts w:ascii="宋体" w:eastAsia="宋体" w:hAnsi="宋体"/>
                <w:b/>
                <w:color w:val="163B72"/>
                <w:sz w:val="24"/>
                <w:szCs w:val="24"/>
              </w:rPr>
              <w:t>学院</w:t>
            </w:r>
            <w:proofErr w:type="spellEnd"/>
          </w:p>
        </w:tc>
        <w:tc>
          <w:tcPr>
            <w:tcW w:w="2126" w:type="dxa"/>
            <w:tcBorders>
              <w:top w:val="single" w:sz="10" w:space="0" w:color="7E9CC4"/>
              <w:left w:val="single" w:sz="10" w:space="0" w:color="7E9CC4"/>
              <w:bottom w:val="single" w:sz="10" w:space="0" w:color="7E9CC4"/>
              <w:right w:val="single" w:sz="10" w:space="0" w:color="7E9CC4"/>
            </w:tcBorders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7C88888D" w14:textId="77777777" w:rsidR="00B653CA" w:rsidRPr="00052939" w:rsidRDefault="00B653CA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0" w:space="0" w:color="7E9CC4"/>
              <w:left w:val="single" w:sz="10" w:space="0" w:color="7E9CC4"/>
              <w:bottom w:val="single" w:sz="10" w:space="0" w:color="7E9CC4"/>
              <w:right w:val="single" w:sz="10" w:space="0" w:color="7E9CC4"/>
            </w:tcBorders>
            <w:shd w:val="clear" w:color="auto" w:fill="EAF1FB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1CEB7C2A" w14:textId="77777777" w:rsidR="00B653CA" w:rsidRPr="00052939" w:rsidRDefault="00000000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  <w:proofErr w:type="spellStart"/>
            <w:r w:rsidRPr="00052939">
              <w:rPr>
                <w:rFonts w:ascii="宋体" w:eastAsia="宋体" w:hAnsi="宋体"/>
                <w:b/>
                <w:color w:val="163B72"/>
                <w:sz w:val="24"/>
                <w:szCs w:val="24"/>
              </w:rPr>
              <w:t>专业班级</w:t>
            </w:r>
            <w:proofErr w:type="spellEnd"/>
          </w:p>
        </w:tc>
        <w:tc>
          <w:tcPr>
            <w:tcW w:w="2048" w:type="dxa"/>
            <w:tcBorders>
              <w:top w:val="single" w:sz="10" w:space="0" w:color="7E9CC4"/>
              <w:left w:val="single" w:sz="10" w:space="0" w:color="7E9CC4"/>
              <w:bottom w:val="single" w:sz="10" w:space="0" w:color="7E9CC4"/>
              <w:right w:val="single" w:sz="10" w:space="0" w:color="7E9CC4"/>
            </w:tcBorders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11072350" w14:textId="77777777" w:rsidR="00B653CA" w:rsidRPr="00052939" w:rsidRDefault="00B653CA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10" w:space="0" w:color="7E9CC4"/>
              <w:left w:val="single" w:sz="10" w:space="0" w:color="7E9CC4"/>
              <w:bottom w:val="single" w:sz="10" w:space="0" w:color="7E9CC4"/>
              <w:right w:val="single" w:sz="10" w:space="0" w:color="7E9CC4"/>
            </w:tcBorders>
            <w:shd w:val="clear" w:color="auto" w:fill="EAF1FB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59E2758C" w14:textId="77777777" w:rsidR="00B653CA" w:rsidRPr="00052939" w:rsidRDefault="00000000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  <w:proofErr w:type="spellStart"/>
            <w:r w:rsidRPr="00052939">
              <w:rPr>
                <w:rFonts w:ascii="宋体" w:eastAsia="宋体" w:hAnsi="宋体"/>
                <w:b/>
                <w:color w:val="163B72"/>
                <w:sz w:val="24"/>
                <w:szCs w:val="24"/>
              </w:rPr>
              <w:t>年级</w:t>
            </w:r>
            <w:proofErr w:type="spellEnd"/>
          </w:p>
        </w:tc>
        <w:tc>
          <w:tcPr>
            <w:tcW w:w="2204" w:type="dxa"/>
            <w:gridSpan w:val="2"/>
            <w:tcBorders>
              <w:top w:val="single" w:sz="10" w:space="0" w:color="7E9CC4"/>
              <w:left w:val="single" w:sz="10" w:space="0" w:color="7E9CC4"/>
              <w:bottom w:val="single" w:sz="10" w:space="0" w:color="7E9CC4"/>
              <w:right w:val="single" w:sz="10" w:space="0" w:color="7E9CC4"/>
            </w:tcBorders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5FC4729E" w14:textId="77777777" w:rsidR="00B653CA" w:rsidRPr="00052939" w:rsidRDefault="00B653CA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653CA" w:rsidRPr="00052939" w14:paraId="05212FF7" w14:textId="77777777" w:rsidTr="00732321">
        <w:trPr>
          <w:jc w:val="center"/>
        </w:trPr>
        <w:tc>
          <w:tcPr>
            <w:tcW w:w="1440" w:type="dxa"/>
            <w:tcBorders>
              <w:top w:val="single" w:sz="10" w:space="0" w:color="7E9CC4"/>
              <w:left w:val="single" w:sz="10" w:space="0" w:color="7E9CC4"/>
              <w:bottom w:val="single" w:sz="10" w:space="0" w:color="7E9CC4"/>
              <w:right w:val="single" w:sz="10" w:space="0" w:color="7E9CC4"/>
            </w:tcBorders>
            <w:shd w:val="clear" w:color="auto" w:fill="EAF1FB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2FF9A737" w14:textId="77777777" w:rsidR="00B653CA" w:rsidRPr="00052939" w:rsidRDefault="00000000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  <w:proofErr w:type="spellStart"/>
            <w:r w:rsidRPr="00052939">
              <w:rPr>
                <w:rFonts w:ascii="宋体" w:eastAsia="宋体" w:hAnsi="宋体"/>
                <w:b/>
                <w:color w:val="163B72"/>
                <w:sz w:val="24"/>
                <w:szCs w:val="24"/>
              </w:rPr>
              <w:t>手机</w:t>
            </w:r>
            <w:proofErr w:type="spellEnd"/>
          </w:p>
        </w:tc>
        <w:tc>
          <w:tcPr>
            <w:tcW w:w="2126" w:type="dxa"/>
            <w:tcBorders>
              <w:top w:val="single" w:sz="10" w:space="0" w:color="7E9CC4"/>
              <w:left w:val="single" w:sz="10" w:space="0" w:color="7E9CC4"/>
              <w:bottom w:val="single" w:sz="10" w:space="0" w:color="7E9CC4"/>
              <w:right w:val="single" w:sz="10" w:space="0" w:color="7E9CC4"/>
            </w:tcBorders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1790AE5E" w14:textId="77777777" w:rsidR="00B653CA" w:rsidRPr="00052939" w:rsidRDefault="00B653CA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0" w:space="0" w:color="7E9CC4"/>
              <w:left w:val="single" w:sz="10" w:space="0" w:color="7E9CC4"/>
              <w:bottom w:val="single" w:sz="10" w:space="0" w:color="7E9CC4"/>
              <w:right w:val="single" w:sz="10" w:space="0" w:color="7E9CC4"/>
            </w:tcBorders>
            <w:shd w:val="clear" w:color="auto" w:fill="EAF1FB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247E0745" w14:textId="77777777" w:rsidR="00B653CA" w:rsidRPr="00052939" w:rsidRDefault="00000000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  <w:proofErr w:type="spellStart"/>
            <w:r w:rsidRPr="00052939">
              <w:rPr>
                <w:rFonts w:ascii="宋体" w:eastAsia="宋体" w:hAnsi="宋体"/>
                <w:b/>
                <w:color w:val="163B72"/>
                <w:sz w:val="24"/>
                <w:szCs w:val="24"/>
              </w:rPr>
              <w:t>电子邮箱</w:t>
            </w:r>
            <w:proofErr w:type="spellEnd"/>
          </w:p>
        </w:tc>
        <w:tc>
          <w:tcPr>
            <w:tcW w:w="2048" w:type="dxa"/>
            <w:tcBorders>
              <w:top w:val="single" w:sz="10" w:space="0" w:color="7E9CC4"/>
              <w:left w:val="single" w:sz="10" w:space="0" w:color="7E9CC4"/>
              <w:bottom w:val="single" w:sz="10" w:space="0" w:color="7E9CC4"/>
              <w:right w:val="single" w:sz="10" w:space="0" w:color="7E9CC4"/>
            </w:tcBorders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11E9A19C" w14:textId="77777777" w:rsidR="00B653CA" w:rsidRPr="00052939" w:rsidRDefault="00B653CA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10" w:space="0" w:color="7E9CC4"/>
              <w:left w:val="single" w:sz="10" w:space="0" w:color="7E9CC4"/>
              <w:bottom w:val="single" w:sz="10" w:space="0" w:color="7E9CC4"/>
              <w:right w:val="single" w:sz="10" w:space="0" w:color="7E9CC4"/>
            </w:tcBorders>
            <w:shd w:val="clear" w:color="auto" w:fill="EAF1FB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4AE99259" w14:textId="77777777" w:rsidR="00B653CA" w:rsidRPr="00052939" w:rsidRDefault="00000000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052939">
              <w:rPr>
                <w:rFonts w:ascii="宋体" w:eastAsia="宋体" w:hAnsi="宋体"/>
                <w:b/>
                <w:color w:val="163B72"/>
                <w:sz w:val="24"/>
                <w:szCs w:val="24"/>
              </w:rPr>
              <w:t>QQ</w:t>
            </w:r>
          </w:p>
        </w:tc>
        <w:tc>
          <w:tcPr>
            <w:tcW w:w="2204" w:type="dxa"/>
            <w:gridSpan w:val="2"/>
            <w:tcBorders>
              <w:top w:val="single" w:sz="10" w:space="0" w:color="7E9CC4"/>
              <w:left w:val="single" w:sz="10" w:space="0" w:color="7E9CC4"/>
              <w:bottom w:val="single" w:sz="10" w:space="0" w:color="7E9CC4"/>
              <w:right w:val="single" w:sz="10" w:space="0" w:color="7E9CC4"/>
            </w:tcBorders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7DA02E67" w14:textId="77777777" w:rsidR="00B653CA" w:rsidRPr="00052939" w:rsidRDefault="00B653CA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653CA" w:rsidRPr="00052939" w14:paraId="3D51D875" w14:textId="77777777" w:rsidTr="00732321">
        <w:trPr>
          <w:jc w:val="center"/>
        </w:trPr>
        <w:tc>
          <w:tcPr>
            <w:tcW w:w="1440" w:type="dxa"/>
            <w:tcBorders>
              <w:top w:val="single" w:sz="10" w:space="0" w:color="7E9CC4"/>
              <w:left w:val="single" w:sz="10" w:space="0" w:color="7E9CC4"/>
              <w:bottom w:val="single" w:sz="10" w:space="0" w:color="7E9CC4"/>
              <w:right w:val="single" w:sz="10" w:space="0" w:color="7E9CC4"/>
            </w:tcBorders>
            <w:shd w:val="clear" w:color="auto" w:fill="EAF1FB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6539C4A9" w14:textId="77777777" w:rsidR="00B653CA" w:rsidRPr="00052939" w:rsidRDefault="00000000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  <w:proofErr w:type="spellStart"/>
            <w:r w:rsidRPr="00052939">
              <w:rPr>
                <w:rFonts w:ascii="宋体" w:eastAsia="宋体" w:hAnsi="宋体"/>
                <w:b/>
                <w:color w:val="163B72"/>
                <w:sz w:val="24"/>
                <w:szCs w:val="24"/>
              </w:rPr>
              <w:t>微信号</w:t>
            </w:r>
            <w:proofErr w:type="spellEnd"/>
          </w:p>
        </w:tc>
        <w:tc>
          <w:tcPr>
            <w:tcW w:w="2126" w:type="dxa"/>
            <w:tcBorders>
              <w:top w:val="single" w:sz="10" w:space="0" w:color="7E9CC4"/>
              <w:left w:val="single" w:sz="10" w:space="0" w:color="7E9CC4"/>
              <w:bottom w:val="single" w:sz="10" w:space="0" w:color="7E9CC4"/>
              <w:right w:val="single" w:sz="10" w:space="0" w:color="7E9CC4"/>
            </w:tcBorders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743A6E7E" w14:textId="77777777" w:rsidR="00B653CA" w:rsidRPr="00052939" w:rsidRDefault="00B653CA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0" w:space="0" w:color="7E9CC4"/>
              <w:left w:val="single" w:sz="10" w:space="0" w:color="7E9CC4"/>
              <w:bottom w:val="single" w:sz="10" w:space="0" w:color="7E9CC4"/>
              <w:right w:val="single" w:sz="10" w:space="0" w:color="7E9CC4"/>
            </w:tcBorders>
            <w:shd w:val="clear" w:color="auto" w:fill="EAF1FB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00ADD595" w14:textId="77777777" w:rsidR="00B653CA" w:rsidRPr="00052939" w:rsidRDefault="00000000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  <w:proofErr w:type="spellStart"/>
            <w:r w:rsidRPr="00052939">
              <w:rPr>
                <w:rFonts w:ascii="宋体" w:eastAsia="宋体" w:hAnsi="宋体"/>
                <w:b/>
                <w:color w:val="163B72"/>
                <w:sz w:val="24"/>
                <w:szCs w:val="24"/>
              </w:rPr>
              <w:t>每周可投入时间</w:t>
            </w:r>
            <w:proofErr w:type="spellEnd"/>
          </w:p>
        </w:tc>
        <w:tc>
          <w:tcPr>
            <w:tcW w:w="2048" w:type="dxa"/>
            <w:tcBorders>
              <w:top w:val="single" w:sz="10" w:space="0" w:color="7E9CC4"/>
              <w:left w:val="single" w:sz="10" w:space="0" w:color="7E9CC4"/>
              <w:bottom w:val="single" w:sz="10" w:space="0" w:color="7E9CC4"/>
              <w:right w:val="single" w:sz="10" w:space="0" w:color="7E9CC4"/>
            </w:tcBorders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27E767B5" w14:textId="77777777" w:rsidR="00B653CA" w:rsidRPr="00052939" w:rsidRDefault="00B653CA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10" w:space="0" w:color="7E9CC4"/>
              <w:left w:val="single" w:sz="10" w:space="0" w:color="7E9CC4"/>
              <w:bottom w:val="single" w:sz="10" w:space="0" w:color="7E9CC4"/>
              <w:right w:val="single" w:sz="10" w:space="0" w:color="7E9CC4"/>
            </w:tcBorders>
            <w:shd w:val="clear" w:color="auto" w:fill="EAF1FB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73825588" w14:textId="6F839B15" w:rsidR="00B653CA" w:rsidRPr="00052939" w:rsidRDefault="00000000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  <w:proofErr w:type="spellStart"/>
            <w:r w:rsidRPr="00052939">
              <w:rPr>
                <w:rFonts w:ascii="宋体" w:eastAsia="宋体" w:hAnsi="宋体"/>
                <w:b/>
                <w:color w:val="163B72"/>
                <w:sz w:val="24"/>
                <w:szCs w:val="24"/>
              </w:rPr>
              <w:t>是否有编程基础</w:t>
            </w:r>
            <w:proofErr w:type="spellEnd"/>
          </w:p>
        </w:tc>
        <w:tc>
          <w:tcPr>
            <w:tcW w:w="2204" w:type="dxa"/>
            <w:gridSpan w:val="2"/>
            <w:tcBorders>
              <w:top w:val="single" w:sz="10" w:space="0" w:color="7E9CC4"/>
              <w:left w:val="single" w:sz="10" w:space="0" w:color="7E9CC4"/>
              <w:bottom w:val="single" w:sz="10" w:space="0" w:color="7E9CC4"/>
              <w:right w:val="single" w:sz="10" w:space="0" w:color="7E9CC4"/>
            </w:tcBorders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6A183262" w14:textId="77777777" w:rsidR="00B653CA" w:rsidRPr="00052939" w:rsidRDefault="00B653CA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653CA" w:rsidRPr="00052939" w14:paraId="6C5BC8F9" w14:textId="77777777" w:rsidTr="00282195">
        <w:trPr>
          <w:trHeight w:val="1188"/>
          <w:jc w:val="center"/>
        </w:trPr>
        <w:tc>
          <w:tcPr>
            <w:tcW w:w="1440" w:type="dxa"/>
            <w:tcBorders>
              <w:top w:val="single" w:sz="10" w:space="0" w:color="7E9CC4"/>
              <w:left w:val="single" w:sz="10" w:space="0" w:color="7E9CC4"/>
              <w:bottom w:val="single" w:sz="10" w:space="0" w:color="7E9CC4"/>
              <w:right w:val="single" w:sz="10" w:space="0" w:color="7E9CC4"/>
            </w:tcBorders>
            <w:shd w:val="clear" w:color="auto" w:fill="EAF1FB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</w:tcPr>
          <w:p w14:paraId="07E9C7D7" w14:textId="77777777" w:rsidR="00B653CA" w:rsidRPr="00052939" w:rsidRDefault="00000000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  <w:proofErr w:type="spellStart"/>
            <w:r w:rsidRPr="00052939">
              <w:rPr>
                <w:rFonts w:ascii="宋体" w:eastAsia="宋体" w:hAnsi="宋体"/>
                <w:b/>
                <w:color w:val="163B72"/>
                <w:sz w:val="24"/>
                <w:szCs w:val="24"/>
              </w:rPr>
              <w:t>个人特点</w:t>
            </w:r>
            <w:proofErr w:type="spellEnd"/>
            <w:r w:rsidRPr="00052939">
              <w:rPr>
                <w:rFonts w:ascii="宋体" w:eastAsia="宋体" w:hAnsi="宋体"/>
                <w:b/>
                <w:color w:val="163B72"/>
                <w:sz w:val="24"/>
                <w:szCs w:val="24"/>
              </w:rPr>
              <w:t>/</w:t>
            </w:r>
            <w:proofErr w:type="spellStart"/>
            <w:r w:rsidRPr="00052939">
              <w:rPr>
                <w:rFonts w:ascii="宋体" w:eastAsia="宋体" w:hAnsi="宋体"/>
                <w:b/>
                <w:color w:val="163B72"/>
                <w:sz w:val="24"/>
                <w:szCs w:val="24"/>
              </w:rPr>
              <w:t>备注</w:t>
            </w:r>
            <w:proofErr w:type="spellEnd"/>
          </w:p>
        </w:tc>
        <w:tc>
          <w:tcPr>
            <w:tcW w:w="9150" w:type="dxa"/>
            <w:gridSpan w:val="6"/>
            <w:tcBorders>
              <w:top w:val="single" w:sz="10" w:space="0" w:color="7E9CC4"/>
              <w:left w:val="single" w:sz="10" w:space="0" w:color="7E9CC4"/>
              <w:bottom w:val="single" w:sz="10" w:space="0" w:color="7E9CC4"/>
              <w:right w:val="single" w:sz="10" w:space="0" w:color="7E9CC4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</w:tcPr>
          <w:p w14:paraId="2EA43396" w14:textId="77777777" w:rsidR="00B653CA" w:rsidRPr="00052939" w:rsidRDefault="00B653CA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1839DD3D" w14:textId="77777777" w:rsidR="00B653CA" w:rsidRPr="00052939" w:rsidRDefault="00B653CA">
      <w:pPr>
        <w:spacing w:after="0" w:line="240" w:lineRule="auto"/>
        <w:rPr>
          <w:rFonts w:ascii="宋体" w:eastAsia="宋体" w:hAnsi="宋体" w:hint="eastAsia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"/>
        <w:gridCol w:w="2219"/>
        <w:gridCol w:w="3190"/>
        <w:gridCol w:w="4018"/>
        <w:gridCol w:w="30"/>
      </w:tblGrid>
      <w:tr w:rsidR="00052939" w:rsidRPr="00052939" w14:paraId="525C0A74" w14:textId="1CB67A2A" w:rsidTr="00282195">
        <w:trPr>
          <w:gridAfter w:val="1"/>
          <w:wAfter w:w="14" w:type="pct"/>
          <w:jc w:val="center"/>
        </w:trPr>
        <w:tc>
          <w:tcPr>
            <w:tcW w:w="4986" w:type="pct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163B72"/>
            <w:vAlign w:val="center"/>
          </w:tcPr>
          <w:p w14:paraId="1F795289" w14:textId="68786BA2" w:rsidR="00052939" w:rsidRPr="00052939" w:rsidRDefault="00052939">
            <w:pPr>
              <w:spacing w:after="0" w:line="240" w:lineRule="auto"/>
              <w:ind w:left="68"/>
              <w:rPr>
                <w:rFonts w:ascii="宋体" w:eastAsia="宋体" w:hAnsi="宋体" w:hint="eastAsia"/>
                <w:b/>
                <w:color w:val="FFFFFF"/>
                <w:sz w:val="32"/>
                <w:szCs w:val="32"/>
              </w:rPr>
            </w:pPr>
            <w:proofErr w:type="spellStart"/>
            <w:r w:rsidRPr="00052939">
              <w:rPr>
                <w:rFonts w:ascii="宋体" w:eastAsia="宋体" w:hAnsi="宋体"/>
                <w:b/>
                <w:color w:val="FFFFFF"/>
                <w:sz w:val="32"/>
                <w:szCs w:val="32"/>
              </w:rPr>
              <w:t>二、意向方向</w:t>
            </w:r>
            <w:proofErr w:type="spellEnd"/>
          </w:p>
        </w:tc>
      </w:tr>
      <w:tr w:rsidR="00052939" w:rsidRPr="00052939" w14:paraId="4DEE7513" w14:textId="0C600ADE" w:rsidTr="00282195">
        <w:trPr>
          <w:jc w:val="center"/>
        </w:trPr>
        <w:tc>
          <w:tcPr>
            <w:tcW w:w="512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AF1FB"/>
            <w:tcMar>
              <w:top w:w="38" w:type="dxa"/>
              <w:left w:w="65" w:type="dxa"/>
              <w:bottom w:w="38" w:type="dxa"/>
              <w:right w:w="65" w:type="dxa"/>
            </w:tcMar>
          </w:tcPr>
          <w:p w14:paraId="3009DE95" w14:textId="0CDD9CF1" w:rsidR="00052939" w:rsidRPr="00052939" w:rsidRDefault="00052939" w:rsidP="00052939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proofErr w:type="spellStart"/>
            <w:r w:rsidRPr="00052939">
              <w:rPr>
                <w:rFonts w:ascii="宋体" w:eastAsia="宋体" w:hAnsi="宋体" w:cs="宋体" w:hint="eastAsia"/>
                <w:sz w:val="24"/>
                <w:szCs w:val="24"/>
              </w:rPr>
              <w:t>选择</w:t>
            </w:r>
            <w:proofErr w:type="spellEnd"/>
          </w:p>
        </w:tc>
        <w:tc>
          <w:tcPr>
            <w:tcW w:w="2567" w:type="pct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AF1FB"/>
            <w:tcMar>
              <w:top w:w="38" w:type="dxa"/>
              <w:left w:w="65" w:type="dxa"/>
              <w:bottom w:w="38" w:type="dxa"/>
              <w:right w:w="65" w:type="dxa"/>
            </w:tcMar>
          </w:tcPr>
          <w:p w14:paraId="05ACB6D3" w14:textId="56DE317D" w:rsidR="00052939" w:rsidRPr="00052939" w:rsidRDefault="00052939" w:rsidP="00052939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spellStart"/>
            <w:r w:rsidRPr="00052939">
              <w:rPr>
                <w:rFonts w:ascii="宋体" w:eastAsia="宋体" w:hAnsi="宋体" w:cs="宋体" w:hint="eastAsia"/>
                <w:sz w:val="24"/>
                <w:szCs w:val="24"/>
              </w:rPr>
              <w:t>项目方向</w:t>
            </w:r>
            <w:proofErr w:type="spellEnd"/>
          </w:p>
        </w:tc>
        <w:tc>
          <w:tcPr>
            <w:tcW w:w="1920" w:type="pct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AF1FB"/>
          </w:tcPr>
          <w:p w14:paraId="5B8DA9DC" w14:textId="460D1E0F" w:rsidR="00052939" w:rsidRPr="00052939" w:rsidRDefault="00052939" w:rsidP="00052939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spellStart"/>
            <w:r w:rsidRPr="00052939">
              <w:rPr>
                <w:rFonts w:ascii="宋体" w:eastAsia="宋体" w:hAnsi="宋体" w:cs="宋体" w:hint="eastAsia"/>
                <w:sz w:val="24"/>
                <w:szCs w:val="24"/>
              </w:rPr>
              <w:t>关键词</w:t>
            </w:r>
            <w:proofErr w:type="spellEnd"/>
          </w:p>
        </w:tc>
      </w:tr>
      <w:tr w:rsidR="00052939" w:rsidRPr="00052939" w14:paraId="744EE1A0" w14:textId="64BA3423" w:rsidTr="00282195">
        <w:trPr>
          <w:jc w:val="center"/>
        </w:trPr>
        <w:tc>
          <w:tcPr>
            <w:tcW w:w="512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38" w:type="dxa"/>
              <w:left w:w="65" w:type="dxa"/>
              <w:bottom w:w="38" w:type="dxa"/>
              <w:right w:w="65" w:type="dxa"/>
            </w:tcMar>
          </w:tcPr>
          <w:p w14:paraId="500E2B20" w14:textId="4CEF8867" w:rsidR="00052939" w:rsidRPr="00052939" w:rsidRDefault="00052939" w:rsidP="00052939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 w:rsidRPr="00052939">
              <w:rPr>
                <w:rFonts w:ascii="宋体" w:eastAsia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2567" w:type="pct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38" w:type="dxa"/>
              <w:left w:w="65" w:type="dxa"/>
              <w:bottom w:w="38" w:type="dxa"/>
              <w:right w:w="65" w:type="dxa"/>
            </w:tcMar>
          </w:tcPr>
          <w:p w14:paraId="4A994091" w14:textId="6102E7BF" w:rsidR="00052939" w:rsidRPr="00052939" w:rsidRDefault="00052939" w:rsidP="00052939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 w:rsidRPr="00052939">
              <w:rPr>
                <w:rFonts w:ascii="宋体" w:eastAsia="宋体" w:hAnsi="宋体"/>
                <w:sz w:val="24"/>
                <w:szCs w:val="24"/>
                <w:lang w:eastAsia="zh-CN"/>
              </w:rPr>
              <w:t xml:space="preserve">A. </w:t>
            </w:r>
            <w:r w:rsidRPr="0005293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基于交通大数据的网约车智慧运营与调度优化</w:t>
            </w:r>
          </w:p>
        </w:tc>
        <w:tc>
          <w:tcPr>
            <w:tcW w:w="1920" w:type="pct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66F0D09" w14:textId="47817CF4" w:rsidR="00052939" w:rsidRPr="00052939" w:rsidRDefault="00052939" w:rsidP="00052939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 w:rsidRPr="0005293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交通大数据</w:t>
            </w:r>
            <w:r w:rsidRPr="00052939">
              <w:rPr>
                <w:rFonts w:ascii="宋体" w:eastAsia="宋体" w:hAnsi="宋体"/>
                <w:sz w:val="24"/>
                <w:szCs w:val="24"/>
                <w:lang w:eastAsia="zh-CN"/>
              </w:rPr>
              <w:t xml:space="preserve"> / </w:t>
            </w:r>
            <w:proofErr w:type="gramStart"/>
            <w:r w:rsidRPr="0005293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网约车</w:t>
            </w:r>
            <w:proofErr w:type="gramEnd"/>
            <w:r w:rsidRPr="00052939">
              <w:rPr>
                <w:rFonts w:ascii="宋体" w:eastAsia="宋体" w:hAnsi="宋体"/>
                <w:sz w:val="24"/>
                <w:szCs w:val="24"/>
                <w:lang w:eastAsia="zh-CN"/>
              </w:rPr>
              <w:t xml:space="preserve"> / </w:t>
            </w:r>
            <w:r w:rsidRPr="0005293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调度优化</w:t>
            </w:r>
          </w:p>
        </w:tc>
      </w:tr>
      <w:tr w:rsidR="00052939" w:rsidRPr="00052939" w14:paraId="4BB83588" w14:textId="7D5408CD" w:rsidTr="00282195">
        <w:trPr>
          <w:jc w:val="center"/>
        </w:trPr>
        <w:tc>
          <w:tcPr>
            <w:tcW w:w="512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38" w:type="dxa"/>
              <w:left w:w="65" w:type="dxa"/>
              <w:bottom w:w="38" w:type="dxa"/>
              <w:right w:w="65" w:type="dxa"/>
            </w:tcMar>
          </w:tcPr>
          <w:p w14:paraId="1132A6FF" w14:textId="11759056" w:rsidR="00052939" w:rsidRPr="00052939" w:rsidRDefault="00052939" w:rsidP="00052939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 w:rsidRPr="00052939">
              <w:rPr>
                <w:rFonts w:ascii="宋体" w:eastAsia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2567" w:type="pct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38" w:type="dxa"/>
              <w:left w:w="65" w:type="dxa"/>
              <w:bottom w:w="38" w:type="dxa"/>
              <w:right w:w="65" w:type="dxa"/>
            </w:tcMar>
          </w:tcPr>
          <w:p w14:paraId="5F3D3F74" w14:textId="2FE017D2" w:rsidR="00052939" w:rsidRPr="00052939" w:rsidRDefault="00052939" w:rsidP="00052939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 w:rsidRPr="00052939">
              <w:rPr>
                <w:rFonts w:ascii="宋体" w:eastAsia="宋体" w:hAnsi="宋体"/>
                <w:sz w:val="24"/>
                <w:szCs w:val="24"/>
                <w:lang w:eastAsia="zh-CN"/>
              </w:rPr>
              <w:t xml:space="preserve">B. </w:t>
            </w:r>
            <w:r w:rsidRPr="0005293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智能体驱动的路网运维与规划决策研究</w:t>
            </w:r>
          </w:p>
        </w:tc>
        <w:tc>
          <w:tcPr>
            <w:tcW w:w="1920" w:type="pct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BE2AE50" w14:textId="42FE95D3" w:rsidR="00052939" w:rsidRPr="00052939" w:rsidRDefault="00052939" w:rsidP="00052939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 w:rsidRPr="0005293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智能体</w:t>
            </w:r>
            <w:r w:rsidRPr="00052939">
              <w:rPr>
                <w:rFonts w:ascii="宋体" w:eastAsia="宋体" w:hAnsi="宋体"/>
                <w:sz w:val="24"/>
                <w:szCs w:val="24"/>
                <w:lang w:eastAsia="zh-CN"/>
              </w:rPr>
              <w:t xml:space="preserve"> / </w:t>
            </w:r>
            <w:r w:rsidRPr="0005293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路网运维</w:t>
            </w:r>
            <w:r w:rsidRPr="00052939">
              <w:rPr>
                <w:rFonts w:ascii="宋体" w:eastAsia="宋体" w:hAnsi="宋体"/>
                <w:sz w:val="24"/>
                <w:szCs w:val="24"/>
                <w:lang w:eastAsia="zh-CN"/>
              </w:rPr>
              <w:t xml:space="preserve"> / </w:t>
            </w:r>
            <w:r w:rsidRPr="0005293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规划决策</w:t>
            </w:r>
          </w:p>
        </w:tc>
      </w:tr>
      <w:tr w:rsidR="00052939" w:rsidRPr="00052939" w14:paraId="56953BAF" w14:textId="6246070E" w:rsidTr="00282195">
        <w:trPr>
          <w:jc w:val="center"/>
        </w:trPr>
        <w:tc>
          <w:tcPr>
            <w:tcW w:w="512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38" w:type="dxa"/>
              <w:left w:w="65" w:type="dxa"/>
              <w:bottom w:w="38" w:type="dxa"/>
              <w:right w:w="65" w:type="dxa"/>
            </w:tcMar>
          </w:tcPr>
          <w:p w14:paraId="74EA8DED" w14:textId="4EB034CA" w:rsidR="00052939" w:rsidRPr="00052939" w:rsidRDefault="00052939" w:rsidP="00052939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 w:rsidRPr="00052939">
              <w:rPr>
                <w:rFonts w:ascii="宋体" w:eastAsia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2567" w:type="pct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38" w:type="dxa"/>
              <w:left w:w="65" w:type="dxa"/>
              <w:bottom w:w="38" w:type="dxa"/>
              <w:right w:w="65" w:type="dxa"/>
            </w:tcMar>
          </w:tcPr>
          <w:p w14:paraId="6553B009" w14:textId="092249E3" w:rsidR="00052939" w:rsidRPr="00052939" w:rsidRDefault="00052939" w:rsidP="00052939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 w:rsidRPr="00052939">
              <w:rPr>
                <w:rFonts w:ascii="宋体" w:eastAsia="宋体" w:hAnsi="宋体"/>
                <w:sz w:val="24"/>
                <w:szCs w:val="24"/>
                <w:lang w:eastAsia="zh-CN"/>
              </w:rPr>
              <w:t xml:space="preserve">C. </w:t>
            </w:r>
            <w:r w:rsidRPr="0005293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低空交通路径规划与起降设施布局优化</w:t>
            </w:r>
          </w:p>
        </w:tc>
        <w:tc>
          <w:tcPr>
            <w:tcW w:w="1920" w:type="pct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38995AE" w14:textId="037930A8" w:rsidR="00052939" w:rsidRPr="00052939" w:rsidRDefault="00052939" w:rsidP="00052939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 w:rsidRPr="0005293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低空交通</w:t>
            </w:r>
            <w:r w:rsidRPr="00052939">
              <w:rPr>
                <w:rFonts w:ascii="宋体" w:eastAsia="宋体" w:hAnsi="宋体"/>
                <w:sz w:val="24"/>
                <w:szCs w:val="24"/>
                <w:lang w:eastAsia="zh-CN"/>
              </w:rPr>
              <w:t xml:space="preserve"> / </w:t>
            </w:r>
            <w:r w:rsidRPr="0005293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路径规划</w:t>
            </w:r>
            <w:r w:rsidRPr="00052939">
              <w:rPr>
                <w:rFonts w:ascii="宋体" w:eastAsia="宋体" w:hAnsi="宋体"/>
                <w:sz w:val="24"/>
                <w:szCs w:val="24"/>
                <w:lang w:eastAsia="zh-CN"/>
              </w:rPr>
              <w:t xml:space="preserve"> / </w:t>
            </w:r>
            <w:r w:rsidRPr="0005293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设施布局</w:t>
            </w:r>
          </w:p>
        </w:tc>
      </w:tr>
      <w:tr w:rsidR="00052939" w:rsidRPr="00052939" w14:paraId="045F8DA9" w14:textId="403FF5C6" w:rsidTr="00282195">
        <w:trPr>
          <w:jc w:val="center"/>
        </w:trPr>
        <w:tc>
          <w:tcPr>
            <w:tcW w:w="512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38" w:type="dxa"/>
              <w:left w:w="65" w:type="dxa"/>
              <w:bottom w:w="38" w:type="dxa"/>
              <w:right w:w="65" w:type="dxa"/>
            </w:tcMar>
          </w:tcPr>
          <w:p w14:paraId="361F906D" w14:textId="19B67D08" w:rsidR="00052939" w:rsidRPr="00052939" w:rsidRDefault="00052939" w:rsidP="00052939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 w:rsidRPr="00052939">
              <w:rPr>
                <w:rFonts w:ascii="宋体" w:eastAsia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2567" w:type="pct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38" w:type="dxa"/>
              <w:left w:w="65" w:type="dxa"/>
              <w:bottom w:w="38" w:type="dxa"/>
              <w:right w:w="65" w:type="dxa"/>
            </w:tcMar>
          </w:tcPr>
          <w:p w14:paraId="73F475FE" w14:textId="2D6A0DF0" w:rsidR="00052939" w:rsidRPr="00052939" w:rsidRDefault="00052939" w:rsidP="00052939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 w:rsidRPr="00052939">
              <w:rPr>
                <w:rFonts w:ascii="宋体" w:eastAsia="宋体" w:hAnsi="宋体"/>
                <w:sz w:val="24"/>
                <w:szCs w:val="24"/>
                <w:lang w:eastAsia="zh-CN"/>
              </w:rPr>
              <w:t xml:space="preserve">D. </w:t>
            </w:r>
            <w:r w:rsidRPr="0005293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多智能体视角下的骑行安全风险动态评估</w:t>
            </w:r>
          </w:p>
        </w:tc>
        <w:tc>
          <w:tcPr>
            <w:tcW w:w="1920" w:type="pct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0C4844B" w14:textId="58A57F76" w:rsidR="00052939" w:rsidRPr="00052939" w:rsidRDefault="00052939" w:rsidP="00052939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 w:rsidRPr="0005293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多智能体</w:t>
            </w:r>
            <w:r w:rsidRPr="00052939">
              <w:rPr>
                <w:rFonts w:ascii="宋体" w:eastAsia="宋体" w:hAnsi="宋体"/>
                <w:sz w:val="24"/>
                <w:szCs w:val="24"/>
                <w:lang w:eastAsia="zh-CN"/>
              </w:rPr>
              <w:t xml:space="preserve"> / </w:t>
            </w:r>
            <w:r w:rsidRPr="0005293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骑行安全</w:t>
            </w:r>
            <w:r w:rsidRPr="00052939">
              <w:rPr>
                <w:rFonts w:ascii="宋体" w:eastAsia="宋体" w:hAnsi="宋体"/>
                <w:sz w:val="24"/>
                <w:szCs w:val="24"/>
                <w:lang w:eastAsia="zh-CN"/>
              </w:rPr>
              <w:t xml:space="preserve"> / </w:t>
            </w:r>
            <w:r w:rsidRPr="0005293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风险评估</w:t>
            </w:r>
          </w:p>
        </w:tc>
      </w:tr>
      <w:tr w:rsidR="00052939" w:rsidRPr="00052939" w14:paraId="0D0C68A5" w14:textId="3E142982" w:rsidTr="00282195">
        <w:trPr>
          <w:jc w:val="center"/>
        </w:trPr>
        <w:tc>
          <w:tcPr>
            <w:tcW w:w="512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38" w:type="dxa"/>
              <w:left w:w="65" w:type="dxa"/>
              <w:bottom w:w="38" w:type="dxa"/>
              <w:right w:w="65" w:type="dxa"/>
            </w:tcMar>
          </w:tcPr>
          <w:p w14:paraId="60CA2D96" w14:textId="0825C4CA" w:rsidR="00052939" w:rsidRPr="00052939" w:rsidRDefault="00052939" w:rsidP="00052939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 w:rsidRPr="00052939">
              <w:rPr>
                <w:rFonts w:ascii="宋体" w:eastAsia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2567" w:type="pct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38" w:type="dxa"/>
              <w:left w:w="65" w:type="dxa"/>
              <w:bottom w:w="38" w:type="dxa"/>
              <w:right w:w="65" w:type="dxa"/>
            </w:tcMar>
          </w:tcPr>
          <w:p w14:paraId="4743BF3D" w14:textId="5FCC3062" w:rsidR="00052939" w:rsidRPr="00052939" w:rsidRDefault="00052939" w:rsidP="00052939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 w:rsidRPr="00052939">
              <w:rPr>
                <w:rFonts w:ascii="宋体" w:eastAsia="宋体" w:hAnsi="宋体"/>
                <w:sz w:val="24"/>
                <w:szCs w:val="24"/>
                <w:lang w:eastAsia="zh-CN"/>
              </w:rPr>
              <w:t xml:space="preserve">E. </w:t>
            </w:r>
            <w:r w:rsidRPr="0005293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大模型与轻量模型协同智能</w:t>
            </w:r>
          </w:p>
        </w:tc>
        <w:tc>
          <w:tcPr>
            <w:tcW w:w="1920" w:type="pct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689283C" w14:textId="376907AE" w:rsidR="00052939" w:rsidRPr="00052939" w:rsidRDefault="00052939" w:rsidP="00052939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 w:rsidRPr="0005293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知识蒸馏</w:t>
            </w:r>
            <w:r w:rsidRPr="00052939">
              <w:rPr>
                <w:rFonts w:ascii="宋体" w:eastAsia="宋体" w:hAnsi="宋体"/>
                <w:sz w:val="24"/>
                <w:szCs w:val="24"/>
                <w:lang w:eastAsia="zh-CN"/>
              </w:rPr>
              <w:t xml:space="preserve"> / </w:t>
            </w:r>
            <w:r w:rsidRPr="0005293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高效部署</w:t>
            </w:r>
            <w:r w:rsidRPr="00052939">
              <w:rPr>
                <w:rFonts w:ascii="宋体" w:eastAsia="宋体" w:hAnsi="宋体"/>
                <w:sz w:val="24"/>
                <w:szCs w:val="24"/>
                <w:lang w:eastAsia="zh-CN"/>
              </w:rPr>
              <w:t xml:space="preserve"> / </w:t>
            </w:r>
            <w:r w:rsidRPr="0005293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事件检测</w:t>
            </w:r>
          </w:p>
        </w:tc>
      </w:tr>
      <w:tr w:rsidR="00052939" w:rsidRPr="00052939" w14:paraId="069B1549" w14:textId="76D94EA0" w:rsidTr="00282195">
        <w:trPr>
          <w:trHeight w:val="552"/>
          <w:jc w:val="center"/>
        </w:trPr>
        <w:tc>
          <w:tcPr>
            <w:tcW w:w="5000" w:type="pct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AF1FB"/>
            <w:tcMar>
              <w:top w:w="38" w:type="dxa"/>
              <w:left w:w="65" w:type="dxa"/>
              <w:bottom w:w="38" w:type="dxa"/>
              <w:right w:w="65" w:type="dxa"/>
            </w:tcMar>
            <w:vAlign w:val="center"/>
          </w:tcPr>
          <w:p w14:paraId="09AA3F3F" w14:textId="57757037" w:rsidR="00052939" w:rsidRPr="00052939" w:rsidRDefault="00052939" w:rsidP="00052939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 w:rsidRPr="00052939">
              <w:rPr>
                <w:rFonts w:ascii="宋体" w:eastAsia="宋体" w:hAnsi="宋体" w:hint="eastAsia"/>
                <w:b/>
                <w:color w:val="163B72"/>
                <w:sz w:val="24"/>
                <w:szCs w:val="24"/>
                <w:lang w:eastAsia="zh-CN"/>
              </w:rPr>
              <w:t>第一志愿：</w:t>
            </w:r>
            <w:r w:rsidRPr="00052939">
              <w:rPr>
                <w:rFonts w:ascii="宋体" w:eastAsia="宋体" w:hAnsi="宋体"/>
                <w:b/>
                <w:color w:val="163B72"/>
                <w:sz w:val="24"/>
                <w:szCs w:val="24"/>
                <w:lang w:eastAsia="zh-CN"/>
              </w:rPr>
              <w:t xml:space="preserve">________________________    </w:t>
            </w:r>
            <w:r w:rsidRPr="00052939">
              <w:rPr>
                <w:rFonts w:ascii="宋体" w:eastAsia="宋体" w:hAnsi="宋体" w:hint="eastAsia"/>
                <w:b/>
                <w:color w:val="163B72"/>
                <w:sz w:val="24"/>
                <w:szCs w:val="24"/>
                <w:lang w:eastAsia="zh-CN"/>
              </w:rPr>
              <w:t>第二志愿：</w:t>
            </w:r>
            <w:r w:rsidRPr="00052939">
              <w:rPr>
                <w:rFonts w:ascii="宋体" w:eastAsia="宋体" w:hAnsi="宋体"/>
                <w:b/>
                <w:color w:val="163B72"/>
                <w:sz w:val="24"/>
                <w:szCs w:val="24"/>
                <w:lang w:eastAsia="zh-CN"/>
              </w:rPr>
              <w:t>________________________</w:t>
            </w:r>
          </w:p>
        </w:tc>
      </w:tr>
      <w:tr w:rsidR="00052939" w:rsidRPr="00052939" w14:paraId="701D10FF" w14:textId="634915BF" w:rsidTr="00282195">
        <w:trPr>
          <w:trHeight w:val="1065"/>
          <w:jc w:val="center"/>
        </w:trPr>
        <w:tc>
          <w:tcPr>
            <w:tcW w:w="1565" w:type="pct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AF1FB"/>
            <w:tcMar>
              <w:top w:w="38" w:type="dxa"/>
              <w:left w:w="65" w:type="dxa"/>
              <w:bottom w:w="38" w:type="dxa"/>
              <w:right w:w="65" w:type="dxa"/>
            </w:tcMar>
            <w:vAlign w:val="center"/>
          </w:tcPr>
          <w:p w14:paraId="1038A570" w14:textId="11B33129" w:rsidR="00052939" w:rsidRPr="00052939" w:rsidRDefault="00052939" w:rsidP="00052939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 w:rsidRPr="00052939">
              <w:rPr>
                <w:rFonts w:ascii="宋体" w:eastAsia="宋体" w:hAnsi="宋体"/>
                <w:b/>
                <w:color w:val="163B72"/>
                <w:sz w:val="24"/>
                <w:szCs w:val="24"/>
                <w:lang w:eastAsia="zh-CN"/>
              </w:rPr>
              <w:t>加入原因/最感兴趣的问题（简要）</w:t>
            </w:r>
          </w:p>
        </w:tc>
        <w:tc>
          <w:tcPr>
            <w:tcW w:w="3435" w:type="pct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5D433A1" w14:textId="6D6D2BDD" w:rsidR="00052939" w:rsidRPr="00732321" w:rsidRDefault="00052939" w:rsidP="00052939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</w:tc>
      </w:tr>
    </w:tbl>
    <w:p w14:paraId="26220890" w14:textId="77777777" w:rsidR="00B653CA" w:rsidRPr="00282195" w:rsidRDefault="00B653CA">
      <w:pPr>
        <w:spacing w:after="0" w:line="240" w:lineRule="auto"/>
        <w:rPr>
          <w:rFonts w:ascii="宋体" w:eastAsia="宋体" w:hAnsi="宋体" w:hint="eastAsia"/>
          <w:sz w:val="24"/>
          <w:szCs w:val="24"/>
          <w:lang w:eastAsia="zh-CN"/>
        </w:rPr>
      </w:pPr>
    </w:p>
    <w:tbl>
      <w:tblPr>
        <w:tblW w:w="10588" w:type="dxa"/>
        <w:jc w:val="center"/>
        <w:tblLayout w:type="fixed"/>
        <w:tblLook w:val="04A0" w:firstRow="1" w:lastRow="0" w:firstColumn="1" w:lastColumn="0" w:noHBand="0" w:noVBand="1"/>
      </w:tblPr>
      <w:tblGrid>
        <w:gridCol w:w="3248"/>
        <w:gridCol w:w="7298"/>
        <w:gridCol w:w="42"/>
      </w:tblGrid>
      <w:tr w:rsidR="00B653CA" w:rsidRPr="00052939" w14:paraId="1B5AE9E9" w14:textId="77777777" w:rsidTr="001C252F">
        <w:trPr>
          <w:gridAfter w:val="1"/>
          <w:wAfter w:w="42" w:type="dxa"/>
          <w:trHeight w:val="553"/>
          <w:jc w:val="center"/>
        </w:trPr>
        <w:tc>
          <w:tcPr>
            <w:tcW w:w="10546" w:type="dxa"/>
            <w:gridSpan w:val="2"/>
            <w:tcBorders>
              <w:top w:val="single" w:sz="10" w:space="0" w:color="7E9CC4"/>
              <w:left w:val="single" w:sz="10" w:space="0" w:color="7E9CC4"/>
              <w:bottom w:val="single" w:sz="10" w:space="0" w:color="7E9CC4"/>
              <w:right w:val="single" w:sz="10" w:space="0" w:color="7E9CC4"/>
            </w:tcBorders>
            <w:shd w:val="clear" w:color="auto" w:fill="163B72"/>
            <w:vAlign w:val="center"/>
          </w:tcPr>
          <w:p w14:paraId="02AF54F5" w14:textId="77777777" w:rsidR="00B653CA" w:rsidRPr="00052939" w:rsidRDefault="00000000">
            <w:pPr>
              <w:spacing w:after="0" w:line="240" w:lineRule="auto"/>
              <w:ind w:left="68"/>
              <w:rPr>
                <w:rFonts w:ascii="宋体" w:eastAsia="宋体" w:hAnsi="宋体" w:hint="eastAsia"/>
                <w:sz w:val="24"/>
                <w:szCs w:val="24"/>
              </w:rPr>
            </w:pPr>
            <w:proofErr w:type="spellStart"/>
            <w:r w:rsidRPr="00052939">
              <w:rPr>
                <w:rFonts w:ascii="宋体" w:eastAsia="宋体" w:hAnsi="宋体"/>
                <w:b/>
                <w:color w:val="FFFFFF"/>
                <w:sz w:val="32"/>
                <w:szCs w:val="32"/>
              </w:rPr>
              <w:t>三、相关基础与经历</w:t>
            </w:r>
            <w:proofErr w:type="spellEnd"/>
          </w:p>
        </w:tc>
      </w:tr>
      <w:tr w:rsidR="00B653CA" w:rsidRPr="00052939" w14:paraId="76E857ED" w14:textId="77777777" w:rsidTr="001C252F">
        <w:trPr>
          <w:trHeight w:val="806"/>
          <w:jc w:val="center"/>
        </w:trPr>
        <w:tc>
          <w:tcPr>
            <w:tcW w:w="3248" w:type="dxa"/>
            <w:tcBorders>
              <w:top w:val="single" w:sz="10" w:space="0" w:color="7E9CC4"/>
              <w:left w:val="single" w:sz="10" w:space="0" w:color="7E9CC4"/>
              <w:bottom w:val="single" w:sz="10" w:space="0" w:color="7E9CC4"/>
              <w:right w:val="single" w:sz="10" w:space="0" w:color="7E9CC4"/>
            </w:tcBorders>
            <w:shd w:val="clear" w:color="auto" w:fill="EAF1FB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09CC5E40" w14:textId="77777777" w:rsidR="00B653CA" w:rsidRPr="00052939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spellStart"/>
            <w:r w:rsidRPr="00052939">
              <w:rPr>
                <w:rFonts w:ascii="宋体" w:eastAsia="宋体" w:hAnsi="宋体"/>
                <w:b/>
                <w:color w:val="163B72"/>
                <w:sz w:val="24"/>
                <w:szCs w:val="24"/>
              </w:rPr>
              <w:t>课程</w:t>
            </w:r>
            <w:proofErr w:type="spellEnd"/>
            <w:r w:rsidRPr="00052939">
              <w:rPr>
                <w:rFonts w:ascii="宋体" w:eastAsia="宋体" w:hAnsi="宋体"/>
                <w:b/>
                <w:color w:val="163B72"/>
                <w:sz w:val="24"/>
                <w:szCs w:val="24"/>
              </w:rPr>
              <w:t>/</w:t>
            </w:r>
            <w:proofErr w:type="spellStart"/>
            <w:r w:rsidRPr="00052939">
              <w:rPr>
                <w:rFonts w:ascii="宋体" w:eastAsia="宋体" w:hAnsi="宋体"/>
                <w:b/>
                <w:color w:val="163B72"/>
                <w:sz w:val="24"/>
                <w:szCs w:val="24"/>
              </w:rPr>
              <w:t>技术基础</w:t>
            </w:r>
            <w:proofErr w:type="spellEnd"/>
          </w:p>
        </w:tc>
        <w:tc>
          <w:tcPr>
            <w:tcW w:w="7340" w:type="dxa"/>
            <w:gridSpan w:val="2"/>
            <w:tcBorders>
              <w:top w:val="single" w:sz="10" w:space="0" w:color="7E9CC4"/>
              <w:left w:val="single" w:sz="10" w:space="0" w:color="7E9CC4"/>
              <w:bottom w:val="single" w:sz="10" w:space="0" w:color="7E9CC4"/>
              <w:right w:val="single" w:sz="10" w:space="0" w:color="7E9CC4"/>
            </w:tcBorders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00487620" w14:textId="77777777" w:rsidR="00B653CA" w:rsidRPr="00052939" w:rsidRDefault="00B653CA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653CA" w:rsidRPr="00052939" w14:paraId="447A8628" w14:textId="77777777" w:rsidTr="001C252F">
        <w:trPr>
          <w:trHeight w:val="577"/>
          <w:jc w:val="center"/>
        </w:trPr>
        <w:tc>
          <w:tcPr>
            <w:tcW w:w="3248" w:type="dxa"/>
            <w:tcBorders>
              <w:top w:val="single" w:sz="10" w:space="0" w:color="7E9CC4"/>
              <w:left w:val="single" w:sz="10" w:space="0" w:color="7E9CC4"/>
              <w:bottom w:val="single" w:sz="10" w:space="0" w:color="7E9CC4"/>
              <w:right w:val="single" w:sz="10" w:space="0" w:color="7E9CC4"/>
            </w:tcBorders>
            <w:shd w:val="clear" w:color="auto" w:fill="EAF1FB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4A82290B" w14:textId="77777777" w:rsidR="00B653CA" w:rsidRPr="00052939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spellStart"/>
            <w:r w:rsidRPr="00052939">
              <w:rPr>
                <w:rFonts w:ascii="宋体" w:eastAsia="宋体" w:hAnsi="宋体"/>
                <w:b/>
                <w:color w:val="163B72"/>
                <w:sz w:val="24"/>
                <w:szCs w:val="24"/>
              </w:rPr>
              <w:t>编程与工具基础</w:t>
            </w:r>
            <w:proofErr w:type="spellEnd"/>
          </w:p>
        </w:tc>
        <w:tc>
          <w:tcPr>
            <w:tcW w:w="7340" w:type="dxa"/>
            <w:gridSpan w:val="2"/>
            <w:tcBorders>
              <w:top w:val="single" w:sz="10" w:space="0" w:color="7E9CC4"/>
              <w:left w:val="single" w:sz="10" w:space="0" w:color="7E9CC4"/>
              <w:bottom w:val="single" w:sz="10" w:space="0" w:color="7E9CC4"/>
              <w:right w:val="single" w:sz="10" w:space="0" w:color="7E9CC4"/>
            </w:tcBorders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7E6D5C4A" w14:textId="77777777" w:rsidR="00B653CA" w:rsidRPr="00052939" w:rsidRDefault="00B653CA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653CA" w:rsidRPr="00052939" w14:paraId="7D55D357" w14:textId="77777777" w:rsidTr="001C252F">
        <w:trPr>
          <w:trHeight w:val="858"/>
          <w:jc w:val="center"/>
        </w:trPr>
        <w:tc>
          <w:tcPr>
            <w:tcW w:w="3248" w:type="dxa"/>
            <w:tcBorders>
              <w:top w:val="single" w:sz="10" w:space="0" w:color="7E9CC4"/>
              <w:left w:val="single" w:sz="10" w:space="0" w:color="7E9CC4"/>
              <w:bottom w:val="single" w:sz="10" w:space="0" w:color="7E9CC4"/>
              <w:right w:val="single" w:sz="10" w:space="0" w:color="7E9CC4"/>
            </w:tcBorders>
            <w:shd w:val="clear" w:color="auto" w:fill="EAF1FB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2B798F5D" w14:textId="77777777" w:rsidR="00B653CA" w:rsidRPr="00052939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 w:rsidRPr="00052939">
              <w:rPr>
                <w:rFonts w:ascii="宋体" w:eastAsia="宋体" w:hAnsi="宋体"/>
                <w:b/>
                <w:color w:val="163B72"/>
                <w:sz w:val="24"/>
                <w:szCs w:val="24"/>
                <w:lang w:eastAsia="zh-CN"/>
              </w:rPr>
              <w:t>已做过的项目/竞赛/科研</w:t>
            </w:r>
          </w:p>
        </w:tc>
        <w:tc>
          <w:tcPr>
            <w:tcW w:w="7340" w:type="dxa"/>
            <w:gridSpan w:val="2"/>
            <w:tcBorders>
              <w:top w:val="single" w:sz="10" w:space="0" w:color="7E9CC4"/>
              <w:left w:val="single" w:sz="10" w:space="0" w:color="7E9CC4"/>
              <w:bottom w:val="single" w:sz="10" w:space="0" w:color="7E9CC4"/>
              <w:right w:val="single" w:sz="10" w:space="0" w:color="7E9CC4"/>
            </w:tcBorders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717DACA9" w14:textId="77777777" w:rsidR="00B653CA" w:rsidRPr="00052939" w:rsidRDefault="00B653CA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</w:tc>
      </w:tr>
      <w:tr w:rsidR="00B653CA" w:rsidRPr="00052939" w14:paraId="2D55C57D" w14:textId="77777777" w:rsidTr="001C252F">
        <w:trPr>
          <w:trHeight w:val="587"/>
          <w:jc w:val="center"/>
        </w:trPr>
        <w:tc>
          <w:tcPr>
            <w:tcW w:w="3248" w:type="dxa"/>
            <w:tcBorders>
              <w:top w:val="single" w:sz="10" w:space="0" w:color="7E9CC4"/>
              <w:left w:val="single" w:sz="10" w:space="0" w:color="7E9CC4"/>
              <w:bottom w:val="single" w:sz="10" w:space="0" w:color="7E9CC4"/>
              <w:right w:val="single" w:sz="10" w:space="0" w:color="7E9CC4"/>
            </w:tcBorders>
            <w:shd w:val="clear" w:color="auto" w:fill="EAF1FB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6099ABDC" w14:textId="77777777" w:rsidR="00B653CA" w:rsidRPr="00052939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 w:rsidRPr="00052939">
              <w:rPr>
                <w:rFonts w:ascii="宋体" w:eastAsia="宋体" w:hAnsi="宋体"/>
                <w:b/>
                <w:color w:val="163B72"/>
                <w:sz w:val="24"/>
                <w:szCs w:val="24"/>
                <w:lang w:eastAsia="zh-CN"/>
              </w:rPr>
              <w:t>擅长或愿意承担的任务</w:t>
            </w:r>
          </w:p>
        </w:tc>
        <w:tc>
          <w:tcPr>
            <w:tcW w:w="7340" w:type="dxa"/>
            <w:gridSpan w:val="2"/>
            <w:tcBorders>
              <w:top w:val="single" w:sz="10" w:space="0" w:color="7E9CC4"/>
              <w:left w:val="single" w:sz="10" w:space="0" w:color="7E9CC4"/>
              <w:bottom w:val="single" w:sz="10" w:space="0" w:color="7E9CC4"/>
              <w:right w:val="single" w:sz="10" w:space="0" w:color="7E9CC4"/>
            </w:tcBorders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02630F7C" w14:textId="77777777" w:rsidR="00B653CA" w:rsidRPr="00052939" w:rsidRDefault="00B653CA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</w:tc>
      </w:tr>
      <w:tr w:rsidR="00B653CA" w:rsidRPr="00052939" w14:paraId="44E4B87B" w14:textId="77777777" w:rsidTr="001C252F">
        <w:trPr>
          <w:trHeight w:val="995"/>
          <w:jc w:val="center"/>
        </w:trPr>
        <w:tc>
          <w:tcPr>
            <w:tcW w:w="3248" w:type="dxa"/>
            <w:tcBorders>
              <w:top w:val="single" w:sz="10" w:space="0" w:color="7E9CC4"/>
              <w:left w:val="single" w:sz="10" w:space="0" w:color="7E9CC4"/>
              <w:bottom w:val="single" w:sz="10" w:space="0" w:color="7E9CC4"/>
              <w:right w:val="single" w:sz="10" w:space="0" w:color="7E9CC4"/>
            </w:tcBorders>
            <w:shd w:val="clear" w:color="auto" w:fill="EAF1FB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4E862427" w14:textId="77777777" w:rsidR="00B653CA" w:rsidRPr="00052939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spellStart"/>
            <w:r w:rsidRPr="00052939">
              <w:rPr>
                <w:rFonts w:ascii="宋体" w:eastAsia="宋体" w:hAnsi="宋体"/>
                <w:b/>
                <w:color w:val="163B72"/>
                <w:sz w:val="24"/>
                <w:szCs w:val="24"/>
              </w:rPr>
              <w:t>附件材料（可选</w:t>
            </w:r>
            <w:proofErr w:type="spellEnd"/>
            <w:r w:rsidRPr="00052939">
              <w:rPr>
                <w:rFonts w:ascii="宋体" w:eastAsia="宋体" w:hAnsi="宋体"/>
                <w:b/>
                <w:color w:val="163B72"/>
                <w:sz w:val="24"/>
                <w:szCs w:val="24"/>
              </w:rPr>
              <w:t>）</w:t>
            </w:r>
          </w:p>
        </w:tc>
        <w:tc>
          <w:tcPr>
            <w:tcW w:w="7340" w:type="dxa"/>
            <w:gridSpan w:val="2"/>
            <w:tcBorders>
              <w:top w:val="single" w:sz="10" w:space="0" w:color="7E9CC4"/>
              <w:left w:val="single" w:sz="10" w:space="0" w:color="7E9CC4"/>
              <w:bottom w:val="single" w:sz="10" w:space="0" w:color="7E9CC4"/>
              <w:right w:val="single" w:sz="10" w:space="0" w:color="7E9CC4"/>
            </w:tcBorders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0B25D18D" w14:textId="77777777" w:rsidR="00B653CA" w:rsidRPr="00052939" w:rsidRDefault="00000000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 w:rsidRPr="00052939">
              <w:rPr>
                <w:rFonts w:ascii="宋体" w:eastAsia="宋体" w:hAnsi="宋体"/>
                <w:sz w:val="24"/>
                <w:szCs w:val="24"/>
                <w:lang w:eastAsia="zh-CN"/>
              </w:rPr>
              <w:t>可附成绩单、简历、项目材料、GitHub/作品链接等</w:t>
            </w:r>
          </w:p>
        </w:tc>
      </w:tr>
    </w:tbl>
    <w:p w14:paraId="116DE84D" w14:textId="77777777" w:rsidR="00732321" w:rsidRPr="00052939" w:rsidRDefault="00732321">
      <w:pPr>
        <w:spacing w:after="0" w:line="240" w:lineRule="auto"/>
        <w:rPr>
          <w:rFonts w:ascii="宋体" w:eastAsia="宋体" w:hAnsi="宋体" w:hint="eastAsia"/>
          <w:sz w:val="24"/>
          <w:szCs w:val="24"/>
          <w:lang w:eastAsia="zh-CN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91"/>
        <w:gridCol w:w="2092"/>
        <w:gridCol w:w="2092"/>
        <w:gridCol w:w="2128"/>
        <w:gridCol w:w="2096"/>
        <w:gridCol w:w="34"/>
      </w:tblGrid>
      <w:tr w:rsidR="00701B50" w:rsidRPr="00052939" w14:paraId="5AD75328" w14:textId="5FA38077" w:rsidTr="00701B50">
        <w:trPr>
          <w:gridAfter w:val="1"/>
          <w:wAfter w:w="16" w:type="pct"/>
          <w:jc w:val="center"/>
        </w:trPr>
        <w:tc>
          <w:tcPr>
            <w:tcW w:w="4984" w:type="pct"/>
            <w:gridSpan w:val="5"/>
            <w:tcBorders>
              <w:top w:val="single" w:sz="10" w:space="0" w:color="7E9CC4"/>
              <w:left w:val="single" w:sz="10" w:space="0" w:color="7E9CC4"/>
              <w:bottom w:val="single" w:sz="10" w:space="0" w:color="7E9CC4"/>
            </w:tcBorders>
            <w:shd w:val="clear" w:color="auto" w:fill="163B72"/>
            <w:vAlign w:val="center"/>
          </w:tcPr>
          <w:p w14:paraId="1E844C25" w14:textId="1D00BC1A" w:rsidR="00701B50" w:rsidRPr="00052939" w:rsidRDefault="00701B50">
            <w:pPr>
              <w:spacing w:after="0" w:line="240" w:lineRule="auto"/>
              <w:ind w:left="68"/>
              <w:rPr>
                <w:rFonts w:ascii="宋体" w:eastAsia="宋体" w:hAnsi="宋体" w:hint="eastAsia"/>
                <w:b/>
                <w:color w:val="FFFFFF"/>
                <w:sz w:val="32"/>
                <w:szCs w:val="32"/>
                <w:lang w:eastAsia="zh-CN"/>
              </w:rPr>
            </w:pPr>
            <w:r w:rsidRPr="00052939">
              <w:rPr>
                <w:rFonts w:ascii="宋体" w:eastAsia="宋体" w:hAnsi="宋体"/>
                <w:b/>
                <w:color w:val="FFFFFF"/>
                <w:sz w:val="32"/>
                <w:szCs w:val="32"/>
                <w:lang w:eastAsia="zh-CN"/>
              </w:rPr>
              <w:t>四、获奖 / 项目 / 成果情况（如无可留空）</w:t>
            </w:r>
          </w:p>
        </w:tc>
      </w:tr>
      <w:tr w:rsidR="00701B50" w:rsidRPr="00052939" w14:paraId="14F5F49C" w14:textId="5469E508" w:rsidTr="003D04A3">
        <w:trPr>
          <w:jc w:val="center"/>
        </w:trPr>
        <w:tc>
          <w:tcPr>
            <w:tcW w:w="9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AF1FB"/>
            <w:tcMar>
              <w:top w:w="40" w:type="dxa"/>
              <w:left w:w="65" w:type="dxa"/>
              <w:bottom w:w="40" w:type="dxa"/>
              <w:right w:w="65" w:type="dxa"/>
            </w:tcMar>
            <w:vAlign w:val="center"/>
          </w:tcPr>
          <w:p w14:paraId="119DFC74" w14:textId="77777777" w:rsidR="00701B50" w:rsidRPr="00052939" w:rsidRDefault="00701B50" w:rsidP="00701B5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spellStart"/>
            <w:r w:rsidRPr="00052939">
              <w:rPr>
                <w:rFonts w:ascii="宋体" w:eastAsia="宋体" w:hAnsi="宋体"/>
                <w:b/>
                <w:color w:val="163B72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9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AF1FB"/>
            <w:tcMar>
              <w:top w:w="40" w:type="dxa"/>
              <w:left w:w="65" w:type="dxa"/>
              <w:bottom w:w="40" w:type="dxa"/>
              <w:right w:w="65" w:type="dxa"/>
            </w:tcMar>
            <w:vAlign w:val="center"/>
          </w:tcPr>
          <w:p w14:paraId="74EA9639" w14:textId="77777777" w:rsidR="00701B50" w:rsidRPr="00052939" w:rsidRDefault="00701B50" w:rsidP="00701B5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52939">
              <w:rPr>
                <w:rFonts w:ascii="宋体" w:eastAsia="宋体" w:hAnsi="宋体"/>
                <w:b/>
                <w:color w:val="163B72"/>
                <w:sz w:val="24"/>
                <w:szCs w:val="24"/>
              </w:rPr>
              <w:t>名称</w:t>
            </w:r>
          </w:p>
        </w:tc>
        <w:tc>
          <w:tcPr>
            <w:tcW w:w="9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AF1FB"/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66920FBA" w14:textId="4E79B2D8" w:rsidR="00701B50" w:rsidRPr="00701B50" w:rsidRDefault="00701B50" w:rsidP="00701B50">
            <w:pPr>
              <w:spacing w:after="0" w:line="240" w:lineRule="auto"/>
              <w:jc w:val="center"/>
              <w:rPr>
                <w:rFonts w:ascii="宋体" w:eastAsia="宋体" w:hAnsi="宋体" w:hint="eastAsia"/>
                <w:b/>
                <w:color w:val="163B72"/>
                <w:sz w:val="24"/>
                <w:szCs w:val="24"/>
              </w:rPr>
            </w:pPr>
            <w:proofErr w:type="spellStart"/>
            <w:r w:rsidRPr="00701B50">
              <w:rPr>
                <w:rFonts w:ascii="宋体" w:eastAsia="宋体" w:hAnsi="宋体" w:hint="eastAsia"/>
                <w:b/>
                <w:color w:val="163B72"/>
                <w:sz w:val="24"/>
                <w:szCs w:val="24"/>
              </w:rPr>
              <w:t>级别</w:t>
            </w:r>
            <w:proofErr w:type="spellEnd"/>
            <w:r w:rsidRPr="00701B50">
              <w:rPr>
                <w:rFonts w:ascii="宋体" w:eastAsia="宋体" w:hAnsi="宋体" w:hint="eastAsia"/>
                <w:b/>
                <w:color w:val="163B72"/>
                <w:sz w:val="24"/>
                <w:szCs w:val="24"/>
              </w:rPr>
              <w:t>/</w:t>
            </w:r>
            <w:proofErr w:type="spellStart"/>
            <w:r w:rsidRPr="00701B50">
              <w:rPr>
                <w:rFonts w:ascii="宋体" w:eastAsia="宋体" w:hAnsi="宋体" w:hint="eastAsia"/>
                <w:b/>
                <w:color w:val="163B72"/>
                <w:sz w:val="24"/>
                <w:szCs w:val="24"/>
              </w:rPr>
              <w:t>等级</w:t>
            </w:r>
            <w:proofErr w:type="spellEnd"/>
          </w:p>
        </w:tc>
        <w:tc>
          <w:tcPr>
            <w:tcW w:w="1010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AF1FB"/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0C7238B3" w14:textId="7608F424" w:rsidR="00701B50" w:rsidRPr="00701B50" w:rsidRDefault="00701B50" w:rsidP="00701B50">
            <w:pPr>
              <w:spacing w:after="0" w:line="240" w:lineRule="auto"/>
              <w:jc w:val="center"/>
              <w:rPr>
                <w:rFonts w:ascii="宋体" w:eastAsia="宋体" w:hAnsi="宋体" w:hint="eastAsia"/>
                <w:b/>
                <w:color w:val="163B72"/>
                <w:sz w:val="24"/>
                <w:szCs w:val="24"/>
              </w:rPr>
            </w:pPr>
            <w:proofErr w:type="spellStart"/>
            <w:r w:rsidRPr="00701B50">
              <w:rPr>
                <w:rFonts w:ascii="宋体" w:eastAsia="宋体" w:hAnsi="宋体" w:hint="eastAsia"/>
                <w:b/>
                <w:color w:val="163B72"/>
                <w:sz w:val="24"/>
                <w:szCs w:val="24"/>
              </w:rPr>
              <w:t>获奖</w:t>
            </w:r>
            <w:r w:rsidRPr="00701B50">
              <w:rPr>
                <w:rFonts w:ascii="宋体" w:eastAsia="宋体" w:hAnsi="宋体"/>
                <w:b/>
                <w:color w:val="163B72"/>
                <w:sz w:val="24"/>
                <w:szCs w:val="24"/>
              </w:rPr>
              <w:t>时间</w:t>
            </w:r>
            <w:proofErr w:type="spellEnd"/>
          </w:p>
        </w:tc>
        <w:tc>
          <w:tcPr>
            <w:tcW w:w="1011" w:type="pct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AF1FB"/>
            <w:vAlign w:val="center"/>
          </w:tcPr>
          <w:p w14:paraId="7D844995" w14:textId="35542C4B" w:rsidR="00701B50" w:rsidRPr="00052939" w:rsidRDefault="00701B50" w:rsidP="00701B50">
            <w:pPr>
              <w:spacing w:after="0" w:line="240" w:lineRule="auto"/>
              <w:jc w:val="center"/>
              <w:rPr>
                <w:rFonts w:ascii="宋体" w:eastAsia="宋体" w:hAnsi="宋体" w:hint="eastAsia"/>
                <w:b/>
                <w:color w:val="163B7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163B72"/>
                <w:sz w:val="24"/>
                <w:szCs w:val="24"/>
                <w:lang w:eastAsia="zh-CN"/>
              </w:rPr>
              <w:t>备注</w:t>
            </w:r>
          </w:p>
        </w:tc>
      </w:tr>
      <w:tr w:rsidR="00701B50" w:rsidRPr="00052939" w14:paraId="3EE6C7D5" w14:textId="5707C5A0" w:rsidTr="003D04A3">
        <w:trPr>
          <w:jc w:val="center"/>
        </w:trPr>
        <w:tc>
          <w:tcPr>
            <w:tcW w:w="9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3AB5C662" w14:textId="6B4921FE" w:rsidR="00701B50" w:rsidRPr="003D04A3" w:rsidRDefault="00701B50" w:rsidP="00701B50">
            <w:pPr>
              <w:spacing w:after="0" w:line="240" w:lineRule="auto"/>
              <w:jc w:val="center"/>
              <w:rPr>
                <w:rFonts w:ascii="宋体" w:eastAsia="宋体" w:hAnsi="宋体" w:hint="eastAsia"/>
                <w:color w:val="9BBB59"/>
                <w:sz w:val="24"/>
                <w:szCs w:val="24"/>
                <w:lang w:eastAsia="zh-CN"/>
              </w:rPr>
            </w:pPr>
            <w:r w:rsidRPr="003D04A3">
              <w:rPr>
                <w:rFonts w:ascii="宋体" w:eastAsia="宋体" w:hAnsi="宋体" w:hint="eastAsia"/>
                <w:color w:val="9BBB59"/>
                <w:sz w:val="24"/>
                <w:szCs w:val="24"/>
                <w:lang w:eastAsia="zh-CN"/>
              </w:rPr>
              <w:t>例</w:t>
            </w:r>
            <w:r w:rsidRPr="003D04A3">
              <w:rPr>
                <w:rFonts w:ascii="宋体" w:eastAsia="宋体" w:hAnsi="宋体"/>
                <w:color w:val="9BBB59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6A8882E7" w14:textId="674FF009" w:rsidR="00701B50" w:rsidRPr="003D04A3" w:rsidRDefault="00701B50" w:rsidP="00701B50">
            <w:pPr>
              <w:spacing w:after="0" w:line="240" w:lineRule="auto"/>
              <w:rPr>
                <w:rFonts w:ascii="宋体" w:eastAsia="宋体" w:hAnsi="宋体" w:hint="eastAsia"/>
                <w:color w:val="9BBB59"/>
                <w:sz w:val="24"/>
                <w:szCs w:val="24"/>
                <w:lang w:eastAsia="zh-CN"/>
              </w:rPr>
            </w:pPr>
            <w:r w:rsidRPr="003D04A3">
              <w:rPr>
                <w:rFonts w:ascii="宋体" w:eastAsia="宋体" w:hAnsi="宋体" w:hint="eastAsia"/>
                <w:color w:val="9BBB59"/>
                <w:sz w:val="24"/>
                <w:szCs w:val="24"/>
                <w:lang w:eastAsia="zh-CN"/>
              </w:rPr>
              <w:t>五四奖章</w:t>
            </w:r>
          </w:p>
        </w:tc>
        <w:tc>
          <w:tcPr>
            <w:tcW w:w="9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1212C7F0" w14:textId="3E17EB53" w:rsidR="00701B50" w:rsidRPr="003D04A3" w:rsidRDefault="00701B50" w:rsidP="00701B50">
            <w:pPr>
              <w:spacing w:after="0" w:line="240" w:lineRule="auto"/>
              <w:rPr>
                <w:rFonts w:ascii="宋体" w:eastAsia="宋体" w:hAnsi="宋体" w:hint="eastAsia"/>
                <w:color w:val="9BBB59"/>
                <w:sz w:val="24"/>
                <w:szCs w:val="24"/>
                <w:lang w:eastAsia="zh-CN"/>
              </w:rPr>
            </w:pPr>
            <w:r w:rsidRPr="003D04A3">
              <w:rPr>
                <w:rFonts w:ascii="宋体" w:eastAsia="宋体" w:hAnsi="宋体" w:hint="eastAsia"/>
                <w:color w:val="9BBB59"/>
                <w:sz w:val="24"/>
                <w:szCs w:val="24"/>
                <w:lang w:eastAsia="zh-CN"/>
              </w:rPr>
              <w:t>校级</w:t>
            </w:r>
          </w:p>
        </w:tc>
        <w:tc>
          <w:tcPr>
            <w:tcW w:w="1010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758D0ADD" w14:textId="730EAEF1" w:rsidR="00701B50" w:rsidRPr="003D04A3" w:rsidRDefault="00701B50" w:rsidP="00701B50">
            <w:pPr>
              <w:spacing w:after="0" w:line="240" w:lineRule="auto"/>
              <w:rPr>
                <w:rFonts w:ascii="宋体" w:eastAsia="宋体" w:hAnsi="宋体" w:hint="eastAsia"/>
                <w:color w:val="9BBB59"/>
                <w:sz w:val="24"/>
                <w:szCs w:val="24"/>
                <w:lang w:eastAsia="zh-CN"/>
              </w:rPr>
            </w:pPr>
            <w:r w:rsidRPr="003D04A3">
              <w:rPr>
                <w:rFonts w:ascii="宋体" w:eastAsia="宋体" w:hAnsi="宋体"/>
                <w:color w:val="9BBB59"/>
                <w:sz w:val="24"/>
                <w:szCs w:val="24"/>
                <w:lang w:eastAsia="zh-CN"/>
              </w:rPr>
              <w:t>2025</w:t>
            </w:r>
            <w:r w:rsidRPr="003D04A3">
              <w:rPr>
                <w:rFonts w:ascii="宋体" w:eastAsia="宋体" w:hAnsi="宋体" w:hint="eastAsia"/>
                <w:color w:val="9BBB59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1011" w:type="pct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0356590" w14:textId="77777777" w:rsidR="00701B50" w:rsidRPr="00701B50" w:rsidRDefault="00701B50" w:rsidP="00701B50">
            <w:pPr>
              <w:spacing w:after="0" w:line="240" w:lineRule="auto"/>
              <w:rPr>
                <w:rFonts w:ascii="宋体" w:eastAsia="宋体" w:hAnsi="宋体" w:hint="eastAsia"/>
                <w:color w:val="9BBB59"/>
                <w:sz w:val="24"/>
                <w:szCs w:val="24"/>
                <w:lang w:eastAsia="zh-CN"/>
              </w:rPr>
            </w:pPr>
          </w:p>
        </w:tc>
      </w:tr>
      <w:tr w:rsidR="00701B50" w:rsidRPr="00052939" w14:paraId="5E1468ED" w14:textId="7B86285D" w:rsidTr="003D04A3">
        <w:trPr>
          <w:jc w:val="center"/>
        </w:trPr>
        <w:tc>
          <w:tcPr>
            <w:tcW w:w="9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368D007C" w14:textId="41E4EBF9" w:rsidR="00701B50" w:rsidRPr="003D04A3" w:rsidRDefault="00701B50" w:rsidP="00701B50">
            <w:pPr>
              <w:spacing w:after="0" w:line="240" w:lineRule="auto"/>
              <w:jc w:val="center"/>
              <w:rPr>
                <w:rFonts w:ascii="宋体" w:eastAsia="宋体" w:hAnsi="宋体" w:hint="eastAsia"/>
                <w:color w:val="9BBB59"/>
                <w:sz w:val="24"/>
                <w:szCs w:val="24"/>
                <w:lang w:eastAsia="zh-CN"/>
              </w:rPr>
            </w:pPr>
            <w:r w:rsidRPr="003D04A3">
              <w:rPr>
                <w:rFonts w:ascii="宋体" w:eastAsia="宋体" w:hAnsi="宋体" w:hint="eastAsia"/>
                <w:color w:val="9BBB59"/>
                <w:sz w:val="24"/>
                <w:szCs w:val="24"/>
                <w:lang w:eastAsia="zh-CN"/>
              </w:rPr>
              <w:t>例</w:t>
            </w:r>
            <w:r w:rsidRPr="003D04A3">
              <w:rPr>
                <w:rFonts w:ascii="宋体" w:eastAsia="宋体" w:hAnsi="宋体"/>
                <w:color w:val="9BBB59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5A58612C" w14:textId="7F1FB8EE" w:rsidR="00701B50" w:rsidRPr="003D04A3" w:rsidRDefault="00701B50" w:rsidP="00701B50">
            <w:pPr>
              <w:spacing w:after="0" w:line="240" w:lineRule="auto"/>
              <w:rPr>
                <w:rFonts w:ascii="宋体" w:eastAsia="宋体" w:hAnsi="宋体" w:hint="eastAsia"/>
                <w:color w:val="9BBB59"/>
                <w:sz w:val="24"/>
                <w:szCs w:val="24"/>
                <w:lang w:eastAsia="zh-CN"/>
              </w:rPr>
            </w:pPr>
            <w:r w:rsidRPr="003D04A3">
              <w:rPr>
                <w:rFonts w:ascii="宋体" w:eastAsia="宋体" w:hAnsi="宋体" w:hint="eastAsia"/>
                <w:color w:val="9BBB59"/>
                <w:sz w:val="24"/>
                <w:szCs w:val="24"/>
                <w:lang w:eastAsia="zh-CN"/>
              </w:rPr>
              <w:t>节能减排竞赛</w:t>
            </w:r>
          </w:p>
        </w:tc>
        <w:tc>
          <w:tcPr>
            <w:tcW w:w="9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0B94C3CF" w14:textId="34A20A08" w:rsidR="00701B50" w:rsidRPr="003D04A3" w:rsidRDefault="00701B50" w:rsidP="00701B50">
            <w:pPr>
              <w:spacing w:after="0" w:line="240" w:lineRule="auto"/>
              <w:rPr>
                <w:rFonts w:ascii="宋体" w:eastAsia="宋体" w:hAnsi="宋体" w:hint="eastAsia"/>
                <w:color w:val="9BBB59"/>
                <w:sz w:val="24"/>
                <w:szCs w:val="24"/>
                <w:lang w:eastAsia="zh-CN"/>
              </w:rPr>
            </w:pPr>
            <w:r w:rsidRPr="003D04A3">
              <w:rPr>
                <w:rFonts w:ascii="宋体" w:eastAsia="宋体" w:hAnsi="宋体" w:hint="eastAsia"/>
                <w:color w:val="9BBB59"/>
                <w:sz w:val="24"/>
                <w:szCs w:val="24"/>
                <w:lang w:eastAsia="zh-CN"/>
              </w:rPr>
              <w:t>校级一等奖</w:t>
            </w:r>
          </w:p>
        </w:tc>
        <w:tc>
          <w:tcPr>
            <w:tcW w:w="1010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6528821C" w14:textId="6C26CF68" w:rsidR="00701B50" w:rsidRPr="003D04A3" w:rsidRDefault="00701B50" w:rsidP="00701B50">
            <w:pPr>
              <w:spacing w:after="0" w:line="240" w:lineRule="auto"/>
              <w:rPr>
                <w:rFonts w:ascii="宋体" w:eastAsia="宋体" w:hAnsi="宋体" w:hint="eastAsia"/>
                <w:color w:val="9BBB59"/>
                <w:sz w:val="24"/>
                <w:szCs w:val="24"/>
                <w:lang w:eastAsia="zh-CN"/>
              </w:rPr>
            </w:pPr>
            <w:r w:rsidRPr="003D04A3">
              <w:rPr>
                <w:rFonts w:ascii="宋体" w:eastAsia="宋体" w:hAnsi="宋体"/>
                <w:color w:val="9BBB59"/>
                <w:sz w:val="24"/>
                <w:szCs w:val="24"/>
                <w:lang w:eastAsia="zh-CN"/>
              </w:rPr>
              <w:t>2025</w:t>
            </w:r>
            <w:r w:rsidRPr="003D04A3">
              <w:rPr>
                <w:rFonts w:ascii="宋体" w:eastAsia="宋体" w:hAnsi="宋体" w:hint="eastAsia"/>
                <w:color w:val="9BBB59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1011" w:type="pct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4C77CEE" w14:textId="27EFB5F4" w:rsidR="00701B50" w:rsidRPr="00701B50" w:rsidRDefault="00701B50" w:rsidP="00701B50">
            <w:pPr>
              <w:spacing w:after="0" w:line="240" w:lineRule="auto"/>
              <w:rPr>
                <w:rFonts w:ascii="宋体" w:eastAsia="宋体" w:hAnsi="宋体" w:hint="eastAsia"/>
                <w:color w:val="9BBB59"/>
                <w:sz w:val="24"/>
                <w:szCs w:val="24"/>
                <w:lang w:eastAsia="zh-CN"/>
              </w:rPr>
            </w:pPr>
            <w:r w:rsidRPr="003D04A3">
              <w:rPr>
                <w:rFonts w:ascii="宋体" w:eastAsia="宋体" w:hAnsi="宋体" w:hint="eastAsia"/>
                <w:color w:val="9BBB59"/>
                <w:sz w:val="24"/>
                <w:szCs w:val="24"/>
                <w:lang w:eastAsia="zh-CN"/>
              </w:rPr>
              <w:t>排序</w:t>
            </w:r>
            <w:r w:rsidRPr="003D04A3">
              <w:rPr>
                <w:rFonts w:ascii="宋体" w:eastAsia="宋体" w:hAnsi="宋体"/>
                <w:color w:val="9BBB59"/>
                <w:sz w:val="24"/>
                <w:szCs w:val="24"/>
                <w:lang w:eastAsia="zh-CN"/>
              </w:rPr>
              <w:t>1</w:t>
            </w:r>
          </w:p>
        </w:tc>
      </w:tr>
      <w:tr w:rsidR="00701B50" w:rsidRPr="00052939" w14:paraId="7CBAC42E" w14:textId="5410AE1F" w:rsidTr="003D04A3">
        <w:trPr>
          <w:jc w:val="center"/>
        </w:trPr>
        <w:tc>
          <w:tcPr>
            <w:tcW w:w="9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40" w:type="dxa"/>
              <w:left w:w="65" w:type="dxa"/>
              <w:bottom w:w="40" w:type="dxa"/>
              <w:right w:w="65" w:type="dxa"/>
            </w:tcMar>
            <w:vAlign w:val="center"/>
          </w:tcPr>
          <w:p w14:paraId="500A367F" w14:textId="4C9A2885" w:rsidR="00701B50" w:rsidRPr="00732321" w:rsidRDefault="00701B50" w:rsidP="00701B5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32321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40" w:type="dxa"/>
              <w:left w:w="65" w:type="dxa"/>
              <w:bottom w:w="40" w:type="dxa"/>
              <w:right w:w="65" w:type="dxa"/>
            </w:tcMar>
            <w:vAlign w:val="center"/>
          </w:tcPr>
          <w:p w14:paraId="32D97D48" w14:textId="77777777" w:rsidR="00701B50" w:rsidRPr="00732321" w:rsidRDefault="00701B50" w:rsidP="00701B50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40" w:type="dxa"/>
              <w:left w:w="65" w:type="dxa"/>
              <w:bottom w:w="40" w:type="dxa"/>
              <w:right w:w="65" w:type="dxa"/>
            </w:tcMar>
            <w:vAlign w:val="center"/>
          </w:tcPr>
          <w:p w14:paraId="5CA7F025" w14:textId="77777777" w:rsidR="00701B50" w:rsidRPr="00732321" w:rsidRDefault="00701B50" w:rsidP="00701B50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40" w:type="dxa"/>
              <w:left w:w="65" w:type="dxa"/>
              <w:bottom w:w="40" w:type="dxa"/>
              <w:right w:w="65" w:type="dxa"/>
            </w:tcMar>
            <w:vAlign w:val="center"/>
          </w:tcPr>
          <w:p w14:paraId="31B4B61A" w14:textId="77777777" w:rsidR="00701B50" w:rsidRPr="00732321" w:rsidRDefault="00701B50" w:rsidP="00701B50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11" w:type="pct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EF4B82D" w14:textId="77777777" w:rsidR="00701B50" w:rsidRPr="00732321" w:rsidRDefault="00701B50" w:rsidP="00701B50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01B50" w:rsidRPr="00052939" w14:paraId="46FAEFDF" w14:textId="2D4A52D1" w:rsidTr="003D04A3">
        <w:trPr>
          <w:jc w:val="center"/>
        </w:trPr>
        <w:tc>
          <w:tcPr>
            <w:tcW w:w="9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40" w:type="dxa"/>
              <w:left w:w="65" w:type="dxa"/>
              <w:bottom w:w="40" w:type="dxa"/>
              <w:right w:w="65" w:type="dxa"/>
            </w:tcMar>
            <w:vAlign w:val="center"/>
          </w:tcPr>
          <w:p w14:paraId="24051684" w14:textId="21FA6C29" w:rsidR="00701B50" w:rsidRPr="00732321" w:rsidRDefault="00701B50" w:rsidP="00701B5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 w:rsidRPr="00732321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40" w:type="dxa"/>
              <w:left w:w="65" w:type="dxa"/>
              <w:bottom w:w="40" w:type="dxa"/>
              <w:right w:w="65" w:type="dxa"/>
            </w:tcMar>
            <w:vAlign w:val="center"/>
          </w:tcPr>
          <w:p w14:paraId="723D9EE4" w14:textId="77777777" w:rsidR="00701B50" w:rsidRPr="00732321" w:rsidRDefault="00701B50" w:rsidP="00701B50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40" w:type="dxa"/>
              <w:left w:w="65" w:type="dxa"/>
              <w:bottom w:w="40" w:type="dxa"/>
              <w:right w:w="65" w:type="dxa"/>
            </w:tcMar>
            <w:vAlign w:val="center"/>
          </w:tcPr>
          <w:p w14:paraId="410581F8" w14:textId="77777777" w:rsidR="00701B50" w:rsidRPr="00732321" w:rsidRDefault="00701B50" w:rsidP="00701B50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40" w:type="dxa"/>
              <w:left w:w="65" w:type="dxa"/>
              <w:bottom w:w="40" w:type="dxa"/>
              <w:right w:w="65" w:type="dxa"/>
            </w:tcMar>
            <w:vAlign w:val="center"/>
          </w:tcPr>
          <w:p w14:paraId="0B57EBBA" w14:textId="77777777" w:rsidR="00701B50" w:rsidRPr="00732321" w:rsidRDefault="00701B50" w:rsidP="00701B50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11" w:type="pct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757E5CF" w14:textId="77777777" w:rsidR="00701B50" w:rsidRPr="00732321" w:rsidRDefault="00701B50" w:rsidP="00701B50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01B50" w:rsidRPr="00052939" w14:paraId="77AA0744" w14:textId="2217ED6C" w:rsidTr="003D04A3">
        <w:trPr>
          <w:jc w:val="center"/>
        </w:trPr>
        <w:tc>
          <w:tcPr>
            <w:tcW w:w="9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40" w:type="dxa"/>
              <w:left w:w="65" w:type="dxa"/>
              <w:bottom w:w="40" w:type="dxa"/>
              <w:right w:w="65" w:type="dxa"/>
            </w:tcMar>
            <w:vAlign w:val="center"/>
          </w:tcPr>
          <w:p w14:paraId="31FCB418" w14:textId="50E5BD2E" w:rsidR="00701B50" w:rsidRPr="00732321" w:rsidRDefault="00701B50" w:rsidP="00701B5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 w:rsidRPr="00732321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40" w:type="dxa"/>
              <w:left w:w="65" w:type="dxa"/>
              <w:bottom w:w="40" w:type="dxa"/>
              <w:right w:w="65" w:type="dxa"/>
            </w:tcMar>
            <w:vAlign w:val="center"/>
          </w:tcPr>
          <w:p w14:paraId="4695CBC5" w14:textId="77777777" w:rsidR="00701B50" w:rsidRPr="00732321" w:rsidRDefault="00701B50" w:rsidP="00701B50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40" w:type="dxa"/>
              <w:left w:w="65" w:type="dxa"/>
              <w:bottom w:w="40" w:type="dxa"/>
              <w:right w:w="65" w:type="dxa"/>
            </w:tcMar>
            <w:vAlign w:val="center"/>
          </w:tcPr>
          <w:p w14:paraId="7BB7103E" w14:textId="77777777" w:rsidR="00701B50" w:rsidRPr="00732321" w:rsidRDefault="00701B50" w:rsidP="00701B50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40" w:type="dxa"/>
              <w:left w:w="65" w:type="dxa"/>
              <w:bottom w:w="40" w:type="dxa"/>
              <w:right w:w="65" w:type="dxa"/>
            </w:tcMar>
            <w:vAlign w:val="center"/>
          </w:tcPr>
          <w:p w14:paraId="38F705E5" w14:textId="77777777" w:rsidR="00701B50" w:rsidRPr="00732321" w:rsidRDefault="00701B50" w:rsidP="00701B50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11" w:type="pct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AFC1D0F" w14:textId="77777777" w:rsidR="00701B50" w:rsidRPr="00732321" w:rsidRDefault="00701B50" w:rsidP="00701B50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23D12BC9" w14:textId="77777777" w:rsidR="00B653CA" w:rsidRDefault="00B653CA">
      <w:pPr>
        <w:spacing w:after="0" w:line="240" w:lineRule="auto"/>
        <w:rPr>
          <w:rFonts w:ascii="宋体" w:eastAsia="宋体" w:hAnsi="宋体" w:hint="eastAsia"/>
          <w:sz w:val="24"/>
          <w:szCs w:val="24"/>
          <w:lang w:eastAsia="zh-CN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742"/>
        <w:gridCol w:w="1743"/>
        <w:gridCol w:w="1741"/>
        <w:gridCol w:w="1770"/>
        <w:gridCol w:w="1770"/>
        <w:gridCol w:w="1743"/>
        <w:gridCol w:w="27"/>
      </w:tblGrid>
      <w:tr w:rsidR="00732321" w:rsidRPr="00052939" w14:paraId="20153DE4" w14:textId="65077E6C" w:rsidTr="00282195">
        <w:trPr>
          <w:gridAfter w:val="1"/>
          <w:wAfter w:w="13" w:type="pct"/>
          <w:jc w:val="center"/>
        </w:trPr>
        <w:tc>
          <w:tcPr>
            <w:tcW w:w="4987" w:type="pct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163B72"/>
            <w:vAlign w:val="center"/>
          </w:tcPr>
          <w:p w14:paraId="22A8A8C1" w14:textId="6ABF792D" w:rsidR="00732321" w:rsidRPr="00732321" w:rsidRDefault="00732321" w:rsidP="00732321">
            <w:pPr>
              <w:spacing w:after="0" w:line="240" w:lineRule="auto"/>
              <w:ind w:left="68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 w:rsidRPr="00732321">
              <w:rPr>
                <w:rFonts w:ascii="宋体" w:eastAsia="宋体" w:hAnsi="宋体" w:hint="eastAsia"/>
                <w:b/>
                <w:color w:val="FFFFFF"/>
                <w:sz w:val="32"/>
                <w:szCs w:val="32"/>
                <w:lang w:eastAsia="zh-CN"/>
              </w:rPr>
              <w:t>五、在</w:t>
            </w:r>
            <w:r w:rsidRPr="00732321">
              <w:rPr>
                <w:rFonts w:ascii="宋体" w:eastAsia="宋体" w:hAnsi="宋体"/>
                <w:b/>
                <w:color w:val="FFFFFF"/>
                <w:sz w:val="32"/>
                <w:szCs w:val="32"/>
                <w:lang w:eastAsia="zh-CN"/>
              </w:rPr>
              <w:t>学生组织（社团</w:t>
            </w:r>
            <w:r w:rsidRPr="00732321">
              <w:rPr>
                <w:rFonts w:ascii="宋体" w:eastAsia="宋体" w:hAnsi="宋体" w:hint="eastAsia"/>
                <w:b/>
                <w:color w:val="FFFFFF"/>
                <w:sz w:val="32"/>
                <w:szCs w:val="32"/>
                <w:lang w:eastAsia="zh-CN"/>
              </w:rPr>
              <w:t>、班级、其他创新团队</w:t>
            </w:r>
            <w:r w:rsidRPr="00732321">
              <w:rPr>
                <w:rFonts w:ascii="宋体" w:eastAsia="宋体" w:hAnsi="宋体"/>
                <w:b/>
                <w:color w:val="FFFFFF"/>
                <w:sz w:val="32"/>
                <w:szCs w:val="32"/>
                <w:lang w:eastAsia="zh-CN"/>
              </w:rPr>
              <w:t>）中任职及兼职情况</w:t>
            </w:r>
          </w:p>
        </w:tc>
      </w:tr>
      <w:tr w:rsidR="00732321" w:rsidRPr="00052939" w14:paraId="7BA8B7D3" w14:textId="3B5EC244" w:rsidTr="00D34F63">
        <w:trPr>
          <w:jc w:val="center"/>
        </w:trPr>
        <w:tc>
          <w:tcPr>
            <w:tcW w:w="827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AF1FB"/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69F40B0C" w14:textId="38316F6F" w:rsidR="00732321" w:rsidRPr="00732321" w:rsidRDefault="00732321" w:rsidP="00732321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spellStart"/>
            <w:r w:rsidRPr="00732321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827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AF1FB"/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5258C68A" w14:textId="41DDA7FC" w:rsidR="00732321" w:rsidRPr="00732321" w:rsidRDefault="00732321" w:rsidP="00732321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spellStart"/>
            <w:r w:rsidRPr="00732321">
              <w:rPr>
                <w:rFonts w:ascii="宋体" w:eastAsia="宋体" w:hAnsi="宋体" w:hint="eastAsia"/>
                <w:sz w:val="24"/>
                <w:szCs w:val="24"/>
              </w:rPr>
              <w:t>组织</w:t>
            </w:r>
            <w:r w:rsidRPr="00732321">
              <w:rPr>
                <w:rFonts w:ascii="宋体" w:eastAsia="宋体" w:hAnsi="宋体"/>
                <w:sz w:val="24"/>
                <w:szCs w:val="24"/>
              </w:rPr>
              <w:t>名称</w:t>
            </w:r>
            <w:proofErr w:type="spellEnd"/>
          </w:p>
        </w:tc>
        <w:tc>
          <w:tcPr>
            <w:tcW w:w="826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AF1FB"/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32C58DA6" w14:textId="73F1D1B4" w:rsidR="00732321" w:rsidRPr="00732321" w:rsidRDefault="00732321" w:rsidP="00732321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spellStart"/>
            <w:r w:rsidRPr="00732321">
              <w:rPr>
                <w:rFonts w:ascii="宋体" w:eastAsia="宋体" w:hAnsi="宋体" w:hint="eastAsia"/>
                <w:sz w:val="24"/>
                <w:szCs w:val="24"/>
              </w:rPr>
              <w:t>组织</w:t>
            </w:r>
            <w:r w:rsidRPr="00732321">
              <w:rPr>
                <w:rFonts w:ascii="宋体" w:eastAsia="宋体" w:hAnsi="宋体"/>
                <w:sz w:val="24"/>
                <w:szCs w:val="24"/>
              </w:rPr>
              <w:t>级别</w:t>
            </w:r>
            <w:proofErr w:type="spellEnd"/>
          </w:p>
        </w:tc>
        <w:tc>
          <w:tcPr>
            <w:tcW w:w="840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AF1FB"/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5FD7FA43" w14:textId="651FBA1B" w:rsidR="00732321" w:rsidRPr="00732321" w:rsidRDefault="00732321" w:rsidP="00732321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spellStart"/>
            <w:r w:rsidRPr="00732321">
              <w:rPr>
                <w:rFonts w:ascii="宋体" w:eastAsia="宋体" w:hAnsi="宋体" w:hint="eastAsia"/>
                <w:sz w:val="24"/>
                <w:szCs w:val="24"/>
              </w:rPr>
              <w:t>职位</w:t>
            </w:r>
            <w:proofErr w:type="spellEnd"/>
          </w:p>
        </w:tc>
        <w:tc>
          <w:tcPr>
            <w:tcW w:w="840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AF1FB"/>
          </w:tcPr>
          <w:p w14:paraId="3D4F6F7D" w14:textId="15DC2875" w:rsidR="00732321" w:rsidRPr="00732321" w:rsidRDefault="00732321" w:rsidP="00732321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spellStart"/>
            <w:r w:rsidRPr="00732321">
              <w:rPr>
                <w:rFonts w:ascii="宋体" w:eastAsia="宋体" w:hAnsi="宋体" w:hint="eastAsia"/>
                <w:sz w:val="24"/>
                <w:szCs w:val="24"/>
              </w:rPr>
              <w:t>起止时间</w:t>
            </w:r>
            <w:proofErr w:type="spellEnd"/>
          </w:p>
        </w:tc>
        <w:tc>
          <w:tcPr>
            <w:tcW w:w="840" w:type="pct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AF1FB"/>
          </w:tcPr>
          <w:p w14:paraId="2B74DE83" w14:textId="7FE8681B" w:rsidR="00732321" w:rsidRPr="00732321" w:rsidRDefault="00732321" w:rsidP="00732321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spellStart"/>
            <w:r w:rsidRPr="00732321">
              <w:rPr>
                <w:rFonts w:ascii="宋体" w:eastAsia="宋体" w:hAnsi="宋体" w:hint="eastAsia"/>
                <w:sz w:val="24"/>
                <w:szCs w:val="24"/>
              </w:rPr>
              <w:t>每周工作</w:t>
            </w:r>
            <w:r w:rsidRPr="00732321">
              <w:rPr>
                <w:rFonts w:ascii="宋体" w:eastAsia="宋体" w:hAnsi="宋体"/>
                <w:sz w:val="24"/>
                <w:szCs w:val="24"/>
              </w:rPr>
              <w:t>时间</w:t>
            </w:r>
            <w:proofErr w:type="spellEnd"/>
          </w:p>
        </w:tc>
      </w:tr>
      <w:tr w:rsidR="00732321" w:rsidRPr="00052939" w14:paraId="78642587" w14:textId="3D8901BC" w:rsidTr="00D34F63">
        <w:trPr>
          <w:jc w:val="center"/>
        </w:trPr>
        <w:tc>
          <w:tcPr>
            <w:tcW w:w="827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12A1118A" w14:textId="5C3A3922" w:rsidR="00732321" w:rsidRPr="00732321" w:rsidRDefault="00732321" w:rsidP="00732321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32321">
              <w:rPr>
                <w:rFonts w:ascii="宋体" w:eastAsia="宋体" w:hAnsi="宋体" w:hint="eastAsia"/>
                <w:color w:val="9BBB59"/>
                <w:sz w:val="24"/>
                <w:szCs w:val="24"/>
              </w:rPr>
              <w:t>例</w:t>
            </w:r>
          </w:p>
        </w:tc>
        <w:tc>
          <w:tcPr>
            <w:tcW w:w="827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482AA696" w14:textId="0C24DCDE" w:rsidR="00732321" w:rsidRPr="00732321" w:rsidRDefault="00732321" w:rsidP="00732321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  <w:proofErr w:type="spellStart"/>
            <w:r w:rsidRPr="00732321">
              <w:rPr>
                <w:rFonts w:ascii="宋体" w:eastAsia="宋体" w:hAnsi="宋体" w:hint="eastAsia"/>
                <w:color w:val="9BBB59"/>
                <w:sz w:val="24"/>
                <w:szCs w:val="24"/>
              </w:rPr>
              <w:t>学生会</w:t>
            </w:r>
            <w:proofErr w:type="spellEnd"/>
          </w:p>
        </w:tc>
        <w:tc>
          <w:tcPr>
            <w:tcW w:w="826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27459EF6" w14:textId="2FC67EC0" w:rsidR="00732321" w:rsidRPr="00732321" w:rsidRDefault="00732321" w:rsidP="00732321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  <w:proofErr w:type="spellStart"/>
            <w:r w:rsidRPr="00732321">
              <w:rPr>
                <w:rFonts w:ascii="宋体" w:eastAsia="宋体" w:hAnsi="宋体" w:hint="eastAsia"/>
                <w:color w:val="9BBB59"/>
                <w:sz w:val="24"/>
                <w:szCs w:val="24"/>
              </w:rPr>
              <w:t>校级</w:t>
            </w:r>
            <w:proofErr w:type="spellEnd"/>
          </w:p>
        </w:tc>
        <w:tc>
          <w:tcPr>
            <w:tcW w:w="840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34F00E5F" w14:textId="31ECDAE1" w:rsidR="00732321" w:rsidRPr="00732321" w:rsidRDefault="00732321" w:rsidP="00732321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  <w:proofErr w:type="spellStart"/>
            <w:r w:rsidRPr="00732321">
              <w:rPr>
                <w:rFonts w:ascii="宋体" w:eastAsia="宋体" w:hAnsi="宋体" w:hint="eastAsia"/>
                <w:color w:val="9BBB59"/>
                <w:sz w:val="24"/>
                <w:szCs w:val="24"/>
              </w:rPr>
              <w:t>宣传部</w:t>
            </w:r>
            <w:r w:rsidRPr="00732321">
              <w:rPr>
                <w:rFonts w:ascii="宋体" w:eastAsia="宋体" w:hAnsi="宋体"/>
                <w:color w:val="9BBB59"/>
                <w:sz w:val="24"/>
                <w:szCs w:val="24"/>
              </w:rPr>
              <w:t>干事</w:t>
            </w:r>
            <w:proofErr w:type="spellEnd"/>
          </w:p>
        </w:tc>
        <w:tc>
          <w:tcPr>
            <w:tcW w:w="840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C146156" w14:textId="43E8C4E4" w:rsidR="00732321" w:rsidRPr="00732321" w:rsidRDefault="00732321" w:rsidP="00732321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732321">
              <w:rPr>
                <w:rFonts w:ascii="宋体" w:eastAsia="宋体" w:hAnsi="宋体" w:hint="eastAsia"/>
                <w:color w:val="9BBB59"/>
                <w:sz w:val="24"/>
                <w:szCs w:val="24"/>
              </w:rPr>
              <w:t>20</w:t>
            </w:r>
            <w:r w:rsidRPr="00732321">
              <w:rPr>
                <w:rFonts w:ascii="宋体" w:eastAsia="宋体" w:hAnsi="宋体"/>
                <w:color w:val="9BBB59"/>
                <w:sz w:val="24"/>
                <w:szCs w:val="24"/>
              </w:rPr>
              <w:t>2</w:t>
            </w:r>
            <w:r w:rsidR="00564890">
              <w:rPr>
                <w:rFonts w:ascii="宋体" w:eastAsia="宋体" w:hAnsi="宋体" w:hint="eastAsia"/>
                <w:color w:val="9BBB59"/>
                <w:sz w:val="24"/>
                <w:szCs w:val="24"/>
                <w:lang w:eastAsia="zh-CN"/>
              </w:rPr>
              <w:t>5</w:t>
            </w:r>
            <w:r w:rsidRPr="00732321">
              <w:rPr>
                <w:rFonts w:ascii="宋体" w:eastAsia="宋体" w:hAnsi="宋体" w:hint="eastAsia"/>
                <w:color w:val="9BBB59"/>
                <w:sz w:val="24"/>
                <w:szCs w:val="24"/>
              </w:rPr>
              <w:t>年-今</w:t>
            </w:r>
          </w:p>
        </w:tc>
        <w:tc>
          <w:tcPr>
            <w:tcW w:w="840" w:type="pct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4E70A7E" w14:textId="5DD4C1D3" w:rsidR="00732321" w:rsidRPr="00732321" w:rsidRDefault="00732321" w:rsidP="00732321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732321">
              <w:rPr>
                <w:rFonts w:ascii="宋体" w:eastAsia="宋体" w:hAnsi="宋体" w:hint="eastAsia"/>
                <w:color w:val="9BBB59"/>
                <w:sz w:val="24"/>
                <w:szCs w:val="24"/>
              </w:rPr>
              <w:t>6小时</w:t>
            </w:r>
          </w:p>
        </w:tc>
      </w:tr>
      <w:tr w:rsidR="00732321" w:rsidRPr="00052939" w14:paraId="28CF63C9" w14:textId="6E8A4CFA" w:rsidTr="00D34F63">
        <w:trPr>
          <w:jc w:val="center"/>
        </w:trPr>
        <w:tc>
          <w:tcPr>
            <w:tcW w:w="827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3500B623" w14:textId="461CAA3F" w:rsidR="00732321" w:rsidRPr="00732321" w:rsidRDefault="00732321" w:rsidP="00732321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32321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27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77582D8F" w14:textId="77777777" w:rsidR="00732321" w:rsidRPr="00732321" w:rsidRDefault="00732321" w:rsidP="00732321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0CD8C6C8" w14:textId="77777777" w:rsidR="00732321" w:rsidRPr="00732321" w:rsidRDefault="00732321" w:rsidP="00732321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734E95A2" w14:textId="77777777" w:rsidR="00732321" w:rsidRPr="00732321" w:rsidRDefault="00732321" w:rsidP="00732321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AB7FE6B" w14:textId="77777777" w:rsidR="00732321" w:rsidRPr="00732321" w:rsidRDefault="00732321" w:rsidP="00732321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40" w:type="pct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FA8226B" w14:textId="77777777" w:rsidR="00732321" w:rsidRPr="00732321" w:rsidRDefault="00732321" w:rsidP="00732321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32321" w:rsidRPr="00052939" w14:paraId="2BCA5B0A" w14:textId="403D2AA7" w:rsidTr="00D34F63">
        <w:trPr>
          <w:jc w:val="center"/>
        </w:trPr>
        <w:tc>
          <w:tcPr>
            <w:tcW w:w="827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3733DA48" w14:textId="54BC109F" w:rsidR="00732321" w:rsidRPr="00732321" w:rsidRDefault="00732321" w:rsidP="00732321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32321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827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5B49C1D7" w14:textId="77777777" w:rsidR="00732321" w:rsidRPr="00732321" w:rsidRDefault="00732321" w:rsidP="00732321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379E2C19" w14:textId="77777777" w:rsidR="00732321" w:rsidRPr="00732321" w:rsidRDefault="00732321" w:rsidP="00732321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4A0E9080" w14:textId="77777777" w:rsidR="00732321" w:rsidRPr="00732321" w:rsidRDefault="00732321" w:rsidP="00732321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59A22F6" w14:textId="77777777" w:rsidR="00732321" w:rsidRPr="00732321" w:rsidRDefault="00732321" w:rsidP="00732321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40" w:type="pct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53BE620" w14:textId="77777777" w:rsidR="00732321" w:rsidRPr="00732321" w:rsidRDefault="00732321" w:rsidP="00732321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32321" w:rsidRPr="00052939" w14:paraId="51130A2E" w14:textId="65F81A49" w:rsidTr="00D34F63">
        <w:trPr>
          <w:jc w:val="center"/>
        </w:trPr>
        <w:tc>
          <w:tcPr>
            <w:tcW w:w="827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0D134EA0" w14:textId="19C57CE4" w:rsidR="00732321" w:rsidRPr="00732321" w:rsidRDefault="00540864" w:rsidP="00732321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27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38BC083F" w14:textId="77777777" w:rsidR="00732321" w:rsidRPr="00732321" w:rsidRDefault="00732321" w:rsidP="00732321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2095349A" w14:textId="77777777" w:rsidR="00732321" w:rsidRPr="00732321" w:rsidRDefault="00732321" w:rsidP="00732321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170FB803" w14:textId="77777777" w:rsidR="00732321" w:rsidRPr="00732321" w:rsidRDefault="00732321" w:rsidP="00732321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A15595A" w14:textId="77777777" w:rsidR="00732321" w:rsidRPr="00732321" w:rsidRDefault="00732321" w:rsidP="00732321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40" w:type="pct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011D50C" w14:textId="77777777" w:rsidR="00732321" w:rsidRPr="00732321" w:rsidRDefault="00732321" w:rsidP="00732321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5C136A6F" w14:textId="77777777" w:rsidR="00732321" w:rsidRPr="00052939" w:rsidRDefault="00732321">
      <w:pPr>
        <w:spacing w:after="0" w:line="240" w:lineRule="auto"/>
        <w:rPr>
          <w:rFonts w:ascii="宋体" w:eastAsia="宋体" w:hAnsi="宋体" w:hint="eastAsia"/>
          <w:sz w:val="24"/>
          <w:szCs w:val="24"/>
          <w:lang w:eastAsia="zh-CN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31"/>
        <w:gridCol w:w="8115"/>
        <w:gridCol w:w="42"/>
      </w:tblGrid>
      <w:tr w:rsidR="00B653CA" w:rsidRPr="00052939" w14:paraId="766C3FF4" w14:textId="77777777">
        <w:trPr>
          <w:gridAfter w:val="1"/>
          <w:wAfter w:w="42" w:type="dxa"/>
          <w:jc w:val="center"/>
        </w:trPr>
        <w:tc>
          <w:tcPr>
            <w:tcW w:w="10546" w:type="dxa"/>
            <w:gridSpan w:val="2"/>
            <w:tcBorders>
              <w:top w:val="single" w:sz="10" w:space="0" w:color="7E9CC4"/>
              <w:left w:val="single" w:sz="10" w:space="0" w:color="7E9CC4"/>
              <w:bottom w:val="single" w:sz="10" w:space="0" w:color="7E9CC4"/>
              <w:right w:val="single" w:sz="10" w:space="0" w:color="7E9CC4"/>
            </w:tcBorders>
            <w:shd w:val="clear" w:color="auto" w:fill="163B72"/>
            <w:vAlign w:val="center"/>
          </w:tcPr>
          <w:p w14:paraId="2A897578" w14:textId="77777777" w:rsidR="00B653CA" w:rsidRPr="00052939" w:rsidRDefault="00000000">
            <w:pPr>
              <w:spacing w:after="0" w:line="240" w:lineRule="auto"/>
              <w:ind w:left="68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 w:rsidRPr="00052939">
              <w:rPr>
                <w:rFonts w:ascii="宋体" w:eastAsia="宋体" w:hAnsi="宋体"/>
                <w:b/>
                <w:color w:val="FFFFFF"/>
                <w:sz w:val="32"/>
                <w:szCs w:val="32"/>
                <w:lang w:eastAsia="zh-CN"/>
              </w:rPr>
              <w:t>五、加入动机与个人规划</w:t>
            </w:r>
          </w:p>
        </w:tc>
      </w:tr>
      <w:tr w:rsidR="00B653CA" w:rsidRPr="00052939" w14:paraId="5DE666AE" w14:textId="77777777" w:rsidTr="00052939">
        <w:trPr>
          <w:trHeight w:val="2856"/>
          <w:jc w:val="center"/>
        </w:trPr>
        <w:tc>
          <w:tcPr>
            <w:tcW w:w="2431" w:type="dxa"/>
            <w:tcBorders>
              <w:top w:val="single" w:sz="10" w:space="0" w:color="7E9CC4"/>
              <w:left w:val="single" w:sz="10" w:space="0" w:color="7E9CC4"/>
              <w:bottom w:val="single" w:sz="10" w:space="0" w:color="7E9CC4"/>
              <w:right w:val="single" w:sz="10" w:space="0" w:color="7E9CC4"/>
            </w:tcBorders>
            <w:shd w:val="clear" w:color="auto" w:fill="EAF1FB"/>
            <w:tcMar>
              <w:top w:w="70" w:type="dxa"/>
              <w:left w:w="65" w:type="dxa"/>
              <w:bottom w:w="70" w:type="dxa"/>
              <w:right w:w="65" w:type="dxa"/>
            </w:tcMar>
            <w:vAlign w:val="center"/>
          </w:tcPr>
          <w:p w14:paraId="31DE58CC" w14:textId="7A7DCCD3" w:rsidR="00B653CA" w:rsidRPr="00052939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spellStart"/>
            <w:r w:rsidRPr="00052939">
              <w:rPr>
                <w:rFonts w:ascii="宋体" w:eastAsia="宋体" w:hAnsi="宋体"/>
                <w:b/>
                <w:color w:val="163B72"/>
                <w:sz w:val="24"/>
                <w:szCs w:val="24"/>
              </w:rPr>
              <w:t>加入</w:t>
            </w:r>
            <w:r w:rsidRPr="00732321">
              <w:rPr>
                <w:rFonts w:ascii="Times New Roman" w:eastAsia="宋体" w:hAnsi="Times New Roman" w:cs="Times New Roman"/>
                <w:b/>
                <w:color w:val="163B72"/>
                <w:sz w:val="24"/>
                <w:szCs w:val="24"/>
              </w:rPr>
              <w:t>Team</w:t>
            </w:r>
            <w:proofErr w:type="spellEnd"/>
            <w:r w:rsidRPr="00732321">
              <w:rPr>
                <w:rFonts w:ascii="Times New Roman" w:eastAsia="宋体" w:hAnsi="Times New Roman" w:cs="Times New Roman"/>
                <w:b/>
                <w:color w:val="163B72"/>
                <w:sz w:val="24"/>
                <w:szCs w:val="24"/>
              </w:rPr>
              <w:t xml:space="preserve"> </w:t>
            </w:r>
            <w:proofErr w:type="spellStart"/>
            <w:r w:rsidRPr="00732321">
              <w:rPr>
                <w:rFonts w:ascii="Times New Roman" w:eastAsia="宋体" w:hAnsi="Times New Roman" w:cs="Times New Roman"/>
                <w:b/>
                <w:color w:val="163B72"/>
                <w:sz w:val="24"/>
                <w:szCs w:val="24"/>
              </w:rPr>
              <w:t>SkyBound</w:t>
            </w:r>
            <w:r w:rsidRPr="00052939">
              <w:rPr>
                <w:rFonts w:ascii="宋体" w:eastAsia="宋体" w:hAnsi="宋体"/>
                <w:b/>
                <w:color w:val="163B72"/>
                <w:sz w:val="24"/>
                <w:szCs w:val="24"/>
              </w:rPr>
              <w:t>的原因</w:t>
            </w:r>
            <w:proofErr w:type="spellEnd"/>
          </w:p>
        </w:tc>
        <w:tc>
          <w:tcPr>
            <w:tcW w:w="8157" w:type="dxa"/>
            <w:gridSpan w:val="2"/>
            <w:tcBorders>
              <w:top w:val="single" w:sz="10" w:space="0" w:color="7E9CC4"/>
              <w:left w:val="single" w:sz="10" w:space="0" w:color="7E9CC4"/>
              <w:bottom w:val="single" w:sz="10" w:space="0" w:color="7E9CC4"/>
              <w:right w:val="single" w:sz="10" w:space="0" w:color="7E9CC4"/>
            </w:tcBorders>
            <w:tcMar>
              <w:top w:w="70" w:type="dxa"/>
              <w:left w:w="65" w:type="dxa"/>
              <w:bottom w:w="70" w:type="dxa"/>
              <w:right w:w="65" w:type="dxa"/>
            </w:tcMar>
            <w:vAlign w:val="center"/>
          </w:tcPr>
          <w:p w14:paraId="3A0145FA" w14:textId="77777777" w:rsidR="00B653CA" w:rsidRPr="00052939" w:rsidRDefault="00B653CA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653CA" w:rsidRPr="00052939" w14:paraId="6F3D297C" w14:textId="77777777" w:rsidTr="00052939">
        <w:trPr>
          <w:trHeight w:val="3510"/>
          <w:jc w:val="center"/>
        </w:trPr>
        <w:tc>
          <w:tcPr>
            <w:tcW w:w="2431" w:type="dxa"/>
            <w:tcBorders>
              <w:top w:val="single" w:sz="10" w:space="0" w:color="7E9CC4"/>
              <w:left w:val="single" w:sz="10" w:space="0" w:color="7E9CC4"/>
              <w:bottom w:val="single" w:sz="10" w:space="0" w:color="7E9CC4"/>
              <w:right w:val="single" w:sz="10" w:space="0" w:color="7E9CC4"/>
            </w:tcBorders>
            <w:shd w:val="clear" w:color="auto" w:fill="EAF1FB"/>
            <w:tcMar>
              <w:top w:w="70" w:type="dxa"/>
              <w:left w:w="65" w:type="dxa"/>
              <w:bottom w:w="70" w:type="dxa"/>
              <w:right w:w="65" w:type="dxa"/>
            </w:tcMar>
            <w:vAlign w:val="center"/>
          </w:tcPr>
          <w:p w14:paraId="6AFDF966" w14:textId="77777777" w:rsidR="00B653CA" w:rsidRPr="00052939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 w:rsidRPr="00052939">
              <w:rPr>
                <w:rFonts w:ascii="宋体" w:eastAsia="宋体" w:hAnsi="宋体"/>
                <w:b/>
                <w:color w:val="163B72"/>
                <w:sz w:val="24"/>
                <w:szCs w:val="24"/>
                <w:lang w:eastAsia="zh-CN"/>
              </w:rPr>
              <w:t>希望在团队中获得的成长</w:t>
            </w:r>
          </w:p>
        </w:tc>
        <w:tc>
          <w:tcPr>
            <w:tcW w:w="8157" w:type="dxa"/>
            <w:gridSpan w:val="2"/>
            <w:tcBorders>
              <w:top w:val="single" w:sz="10" w:space="0" w:color="7E9CC4"/>
              <w:left w:val="single" w:sz="10" w:space="0" w:color="7E9CC4"/>
              <w:bottom w:val="single" w:sz="10" w:space="0" w:color="7E9CC4"/>
              <w:right w:val="single" w:sz="10" w:space="0" w:color="7E9CC4"/>
            </w:tcBorders>
            <w:tcMar>
              <w:top w:w="70" w:type="dxa"/>
              <w:left w:w="65" w:type="dxa"/>
              <w:bottom w:w="70" w:type="dxa"/>
              <w:right w:w="65" w:type="dxa"/>
            </w:tcMar>
            <w:vAlign w:val="center"/>
          </w:tcPr>
          <w:p w14:paraId="2C55B63E" w14:textId="77777777" w:rsidR="00B653CA" w:rsidRPr="00052939" w:rsidRDefault="00B653CA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</w:tc>
      </w:tr>
    </w:tbl>
    <w:p w14:paraId="0D206CE7" w14:textId="77777777" w:rsidR="00ED7829" w:rsidRPr="00052939" w:rsidRDefault="00ED7829">
      <w:pPr>
        <w:rPr>
          <w:rFonts w:ascii="宋体" w:eastAsia="宋体" w:hAnsi="宋体" w:hint="eastAsia"/>
          <w:sz w:val="24"/>
          <w:szCs w:val="24"/>
          <w:lang w:eastAsia="zh-CN"/>
        </w:rPr>
      </w:pPr>
    </w:p>
    <w:sectPr w:rsidR="00ED7829" w:rsidRPr="00052939" w:rsidSect="00034616">
      <w:pgSz w:w="11906" w:h="16838"/>
      <w:pgMar w:top="624" w:right="680" w:bottom="624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9378036">
    <w:abstractNumId w:val="8"/>
  </w:num>
  <w:num w:numId="2" w16cid:durableId="160774082">
    <w:abstractNumId w:val="6"/>
  </w:num>
  <w:num w:numId="3" w16cid:durableId="412774222">
    <w:abstractNumId w:val="5"/>
  </w:num>
  <w:num w:numId="4" w16cid:durableId="210388158">
    <w:abstractNumId w:val="4"/>
  </w:num>
  <w:num w:numId="5" w16cid:durableId="1872955594">
    <w:abstractNumId w:val="7"/>
  </w:num>
  <w:num w:numId="6" w16cid:durableId="1439065346">
    <w:abstractNumId w:val="3"/>
  </w:num>
  <w:num w:numId="7" w16cid:durableId="1990744631">
    <w:abstractNumId w:val="2"/>
  </w:num>
  <w:num w:numId="8" w16cid:durableId="1785735677">
    <w:abstractNumId w:val="1"/>
  </w:num>
  <w:num w:numId="9" w16cid:durableId="4660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2939"/>
    <w:rsid w:val="0006063C"/>
    <w:rsid w:val="0015074B"/>
    <w:rsid w:val="001C252F"/>
    <w:rsid w:val="00256482"/>
    <w:rsid w:val="00282195"/>
    <w:rsid w:val="0029639D"/>
    <w:rsid w:val="00326F90"/>
    <w:rsid w:val="00364E07"/>
    <w:rsid w:val="003D04A3"/>
    <w:rsid w:val="00430AD8"/>
    <w:rsid w:val="0054068B"/>
    <w:rsid w:val="00540864"/>
    <w:rsid w:val="00564890"/>
    <w:rsid w:val="00566A39"/>
    <w:rsid w:val="005D40F6"/>
    <w:rsid w:val="00701B50"/>
    <w:rsid w:val="00732321"/>
    <w:rsid w:val="00904DCC"/>
    <w:rsid w:val="00AA1D8D"/>
    <w:rsid w:val="00B47730"/>
    <w:rsid w:val="00B653CA"/>
    <w:rsid w:val="00CB0664"/>
    <w:rsid w:val="00D34F63"/>
    <w:rsid w:val="00ED782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1C2789"/>
  <w14:defaultImageDpi w14:val="300"/>
  <w15:docId w15:val="{66FF8A77-35BC-45F8-BD0A-7D3854D5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32321"/>
    <w:rPr>
      <w:rFonts w:ascii="Arial" w:eastAsia="Noto Sans CJK SC" w:hAnsi="Arial"/>
      <w:sz w:val="19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 Z</cp:lastModifiedBy>
  <cp:revision>8</cp:revision>
  <dcterms:created xsi:type="dcterms:W3CDTF">2026-03-31T05:50:00Z</dcterms:created>
  <dcterms:modified xsi:type="dcterms:W3CDTF">2026-03-31T05:52:00Z</dcterms:modified>
  <cp:category/>
</cp:coreProperties>
</file>